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77777777" w:rsidR="00C40BA4" w:rsidRPr="003522A6" w:rsidRDefault="00C40BA4" w:rsidP="00C40BA4">
      <w:pPr>
        <w:pStyle w:val="Heading1"/>
        <w:spacing w:after="0"/>
        <w:rPr>
          <w:sz w:val="44"/>
          <w:szCs w:val="18"/>
          <w:lang w:val="en-AU"/>
        </w:rPr>
      </w:pPr>
      <w:r w:rsidRPr="003522A6">
        <w:rPr>
          <w:sz w:val="44"/>
          <w:szCs w:val="18"/>
          <w:lang w:val="en-AU"/>
        </w:rPr>
        <w:t xml:space="preserve">New </w:t>
      </w:r>
      <w:r>
        <w:rPr>
          <w:sz w:val="44"/>
          <w:szCs w:val="18"/>
          <w:lang w:val="en-AU"/>
        </w:rPr>
        <w:t>s</w:t>
      </w:r>
      <w:r w:rsidRPr="003522A6">
        <w:rPr>
          <w:sz w:val="44"/>
          <w:szCs w:val="18"/>
          <w:lang w:val="en-AU"/>
        </w:rPr>
        <w:t xml:space="preserve">taff </w:t>
      </w:r>
      <w:r>
        <w:rPr>
          <w:sz w:val="44"/>
          <w:szCs w:val="18"/>
          <w:lang w:val="en-AU"/>
        </w:rPr>
        <w:t>m</w:t>
      </w:r>
      <w:r w:rsidRPr="003522A6">
        <w:rPr>
          <w:sz w:val="44"/>
          <w:szCs w:val="18"/>
          <w:lang w:val="en-AU"/>
        </w:rPr>
        <w:t>andatory training: Corporate and Administrative Staff</w:t>
      </w:r>
    </w:p>
    <w:p w14:paraId="31ACFAC2" w14:textId="773B6FAD" w:rsidR="00C40BA4" w:rsidRDefault="00C40BA4" w:rsidP="00C40BA4">
      <w:pPr>
        <w:rPr>
          <w:sz w:val="22"/>
          <w:szCs w:val="20"/>
        </w:rPr>
      </w:pPr>
      <w:r w:rsidRPr="002C6A9D">
        <w:rPr>
          <w:sz w:val="22"/>
          <w:szCs w:val="20"/>
        </w:rPr>
        <w:t xml:space="preserve">Staff included in this category include Executive, admin support staff, medical illustrations, chaplaincy, library, medical records, clerical, ward clerks, project officers, </w:t>
      </w:r>
      <w:proofErr w:type="spellStart"/>
      <w:r w:rsidRPr="002C6A9D">
        <w:rPr>
          <w:sz w:val="22"/>
          <w:szCs w:val="20"/>
        </w:rPr>
        <w:t>breastscreen</w:t>
      </w:r>
      <w:proofErr w:type="spellEnd"/>
      <w:r w:rsidRPr="002C6A9D">
        <w:rPr>
          <w:sz w:val="22"/>
          <w:szCs w:val="20"/>
        </w:rPr>
        <w:t xml:space="preserve"> admin, data entry, data analysists.</w:t>
      </w:r>
    </w:p>
    <w:p w14:paraId="1E2C3917" w14:textId="77777777" w:rsidR="00EF0305" w:rsidRDefault="00EF0305" w:rsidP="00EF0305">
      <w:r>
        <w:rPr>
          <w:sz w:val="22"/>
          <w:szCs w:val="20"/>
        </w:rPr>
        <w:t xml:space="preserve">Please review the mandatory training framework for up to date information: </w:t>
      </w:r>
      <w:hyperlink r:id="rId11" w:history="1">
        <w:r>
          <w:rPr>
            <w:rStyle w:val="Hyperlink"/>
          </w:rPr>
          <w:t>Corp_MT_200624.pdf (health.wa.gov.au)</w:t>
        </w:r>
      </w:hyperlink>
    </w:p>
    <w:p w14:paraId="0C35248C" w14:textId="518CB5ED" w:rsidR="00C40BA4" w:rsidRDefault="00C40BA4" w:rsidP="00EF0305">
      <w:r w:rsidRPr="00EF0305">
        <w:rPr>
          <w:b/>
          <w:bCs/>
        </w:rPr>
        <w:t>Name:</w:t>
      </w:r>
      <w:r>
        <w:t xml:space="preserve"> </w:t>
      </w:r>
      <w:sdt>
        <w:sdtPr>
          <w:id w:val="774674413"/>
          <w:placeholder>
            <w:docPart w:val="7B37FBF679CB424B9179DC92B4BA641F"/>
          </w:placeholder>
          <w:showingPlcHdr/>
          <w:text/>
        </w:sdtPr>
        <w:sdtEndPr/>
        <w:sdtContent>
          <w:r w:rsidRPr="002C7974">
            <w:rPr>
              <w:rStyle w:val="PlaceholderText"/>
            </w:rPr>
            <w:t>Click or tap here to enter text.</w:t>
          </w:r>
        </w:sdtContent>
      </w:sdt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58"/>
        <w:gridCol w:w="1558"/>
        <w:gridCol w:w="1978"/>
      </w:tblGrid>
      <w:tr w:rsidR="00156712" w:rsidRPr="00156712" w14:paraId="31EC3F2E" w14:textId="77777777" w:rsidTr="00640128">
        <w:trPr>
          <w:trHeight w:val="300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FF344E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67BBD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4256B" w14:textId="21E1EB5D" w:rsidR="00640128" w:rsidRPr="00156712" w:rsidRDefault="00640128" w:rsidP="008D7801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</w:t>
            </w:r>
          </w:p>
        </w:tc>
      </w:tr>
      <w:tr w:rsidR="00156712" w:rsidRPr="00156712" w14:paraId="7D9C4EBA" w14:textId="77777777" w:rsidTr="008D780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75923C"/>
            <w:noWrap/>
            <w:vAlign w:val="bottom"/>
            <w:hideMark/>
          </w:tcPr>
          <w:p w14:paraId="4F40A239" w14:textId="77777777" w:rsidR="00564EC0" w:rsidRPr="00156712" w:rsidRDefault="00564EC0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New staff - requirements within 6 weeks</w:t>
            </w:r>
          </w:p>
        </w:tc>
      </w:tr>
      <w:tr w:rsidR="00156712" w:rsidRPr="00156712" w14:paraId="7F402AB3" w14:textId="77777777" w:rsidTr="00640128">
        <w:trPr>
          <w:trHeight w:val="3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853698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NMHS Induction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8C5D54" w14:textId="262F6D7A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 xml:space="preserve">EL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14:paraId="35D31E5A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775A27D8" w14:textId="77777777" w:rsidTr="00640128">
        <w:trPr>
          <w:trHeight w:val="283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B30438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WNHS Induction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B5C775" w14:textId="612209C3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proofErr w:type="gramStart"/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 ,</w:t>
            </w:r>
            <w:proofErr w:type="gramEnd"/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 xml:space="preserve"> F2F</w:t>
            </w:r>
          </w:p>
        </w:tc>
        <w:tc>
          <w:tcPr>
            <w:tcW w:w="97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0389FDF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0BC67D56" w14:textId="77777777" w:rsidTr="00640128">
        <w:trPr>
          <w:trHeight w:val="283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D334B9B" w14:textId="6BBA2533" w:rsidR="00156712" w:rsidRPr="00156712" w:rsidRDefault="00156712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color w:val="auto"/>
                <w:sz w:val="22"/>
                <w:szCs w:val="20"/>
              </w:rPr>
              <w:t>Code of conduct – workplace bullying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3E84C8E" w14:textId="587ABCDA" w:rsidR="00156712" w:rsidRPr="00156712" w:rsidRDefault="00156712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1CDB5DB" w14:textId="77777777" w:rsidR="00156712" w:rsidRPr="00156712" w:rsidRDefault="0015671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6F833B13" w14:textId="77777777" w:rsidTr="00640128">
        <w:trPr>
          <w:trHeight w:val="3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B770A5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val="it-IT"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val="it-IT" w:eastAsia="en-AU"/>
              </w:rPr>
              <w:t>Hand hygiene - non-clinical module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69486E" w14:textId="7F05A4F5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 xml:space="preserve">EL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ECB1221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43C31CE0" w14:textId="77777777" w:rsidTr="00640128">
        <w:trPr>
          <w:trHeight w:val="373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7E45DC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Emergency management - Code Orange walkthrough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4AC96F" w14:textId="0F8B5186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68FBFF0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6C4DB5EF" w14:textId="77777777" w:rsidTr="00640128">
        <w:trPr>
          <w:trHeight w:val="373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4C472E4" w14:textId="0A52773F" w:rsidR="00156712" w:rsidRPr="00156712" w:rsidRDefault="00156712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Emergency management - theory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787449" w14:textId="7126570D" w:rsidR="00156712" w:rsidRPr="00156712" w:rsidRDefault="00156712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B11FE18" w14:textId="77777777" w:rsidR="00156712" w:rsidRPr="00156712" w:rsidRDefault="0015671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339B8CDC" w14:textId="77777777" w:rsidTr="00640128">
        <w:trPr>
          <w:trHeight w:val="3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378A2E" w14:textId="7CCDEB2B" w:rsidR="00640128" w:rsidRPr="00156712" w:rsidRDefault="00156712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BCC129" w14:textId="36EEC999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DCA465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4B61D47F" w14:textId="77777777" w:rsidTr="00640128">
        <w:trPr>
          <w:trHeight w:val="3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77A96A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Manual tasks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AB2B04" w14:textId="2AF14C9D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9B2CCA6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3D01199D" w14:textId="77777777" w:rsidTr="00640128">
        <w:trPr>
          <w:trHeight w:val="6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21DDF6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 xml:space="preserve">Prevention of bullying, </w:t>
            </w:r>
            <w:proofErr w:type="gramStart"/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harassment</w:t>
            </w:r>
            <w:proofErr w:type="gramEnd"/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 xml:space="preserve"> and discrimination in the workplace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4CE754" w14:textId="6B112A42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5AA9ACA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3AB77B62" w14:textId="77777777" w:rsidTr="008D780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75923C"/>
            <w:noWrap/>
            <w:vAlign w:val="bottom"/>
            <w:hideMark/>
          </w:tcPr>
          <w:p w14:paraId="6E407AE4" w14:textId="77777777" w:rsidR="00564EC0" w:rsidRPr="00156712" w:rsidRDefault="00564EC0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New staff - requirements within 6 months</w:t>
            </w:r>
          </w:p>
        </w:tc>
      </w:tr>
      <w:tr w:rsidR="00156712" w:rsidRPr="00156712" w14:paraId="4A53ACD6" w14:textId="77777777" w:rsidTr="00640128">
        <w:trPr>
          <w:trHeight w:val="3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053080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Aboriginal cultural eLearning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22666E" w14:textId="69BE6FA2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9E96851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57C65175" w14:textId="77777777" w:rsidTr="00640128">
        <w:trPr>
          <w:trHeight w:val="3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1A7D8A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Accountable and ethical decision making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4ECAE9" w14:textId="6BC7A8DB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CC474EC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0AC83B83" w14:textId="77777777" w:rsidTr="00640128">
        <w:trPr>
          <w:trHeight w:val="3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2FD988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Essential cyber security training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B9230E" w14:textId="246F58BB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D3163A4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156712" w:rsidRPr="00156712" w14:paraId="043ECD27" w14:textId="77777777" w:rsidTr="00640128">
        <w:trPr>
          <w:trHeight w:val="300"/>
        </w:trPr>
        <w:tc>
          <w:tcPr>
            <w:tcW w:w="32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9FB528" w14:textId="77777777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Recordkeeping awareness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F58B96" w14:textId="0122BCE0" w:rsidR="00640128" w:rsidRPr="00156712" w:rsidRDefault="00640128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156712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629FF95" w14:textId="77777777" w:rsidR="00640128" w:rsidRPr="00156712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</w:tbl>
    <w:p w14:paraId="6C7C1CBC" w14:textId="06E9E99A" w:rsidR="00564EC0" w:rsidRDefault="00564EC0" w:rsidP="00564EC0">
      <w:pPr>
        <w:pStyle w:val="Heading2"/>
        <w:rPr>
          <w:lang w:val="en-AU"/>
        </w:rPr>
      </w:pPr>
      <w:r>
        <w:rPr>
          <w:lang w:val="en-AU"/>
        </w:rPr>
        <w:t>Department specific requirements</w:t>
      </w:r>
    </w:p>
    <w:p w14:paraId="3842419E" w14:textId="77777777" w:rsidR="00C46D60" w:rsidRDefault="00C46D60" w:rsidP="00C46D60">
      <w:pPr>
        <w:rPr>
          <w:sz w:val="22"/>
          <w:szCs w:val="20"/>
          <w:lang w:eastAsia="x-none"/>
        </w:rPr>
      </w:pPr>
      <w:r>
        <w:rPr>
          <w:sz w:val="22"/>
          <w:szCs w:val="20"/>
          <w:lang w:eastAsia="x-none"/>
        </w:rPr>
        <w:t>To be updated by managers to meet local requirements. (</w:t>
      </w:r>
      <w:proofErr w:type="gramStart"/>
      <w:r>
        <w:rPr>
          <w:sz w:val="22"/>
          <w:szCs w:val="20"/>
          <w:lang w:eastAsia="x-none"/>
        </w:rPr>
        <w:t>e.g.</w:t>
      </w:r>
      <w:proofErr w:type="gramEnd"/>
      <w:r>
        <w:rPr>
          <w:sz w:val="22"/>
          <w:szCs w:val="20"/>
          <w:lang w:eastAsia="x-none"/>
        </w:rPr>
        <w:t xml:space="preserve"> local orientation)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58"/>
        <w:gridCol w:w="1558"/>
        <w:gridCol w:w="1978"/>
      </w:tblGrid>
      <w:tr w:rsidR="00640128" w:rsidRPr="008D05B8" w14:paraId="341C93E8" w14:textId="77777777" w:rsidTr="00640128">
        <w:trPr>
          <w:trHeight w:val="300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72D6B" w14:textId="77777777" w:rsidR="00640128" w:rsidRPr="008D05B8" w:rsidRDefault="0064012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61D5C" w14:textId="77777777" w:rsidR="00640128" w:rsidRPr="008D05B8" w:rsidRDefault="0064012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C2844" w14:textId="451ADB43" w:rsidR="00640128" w:rsidRPr="008D05B8" w:rsidRDefault="0064012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  <w:p w14:paraId="33934721" w14:textId="5118283A" w:rsidR="00640128" w:rsidRPr="008D05B8" w:rsidRDefault="0064012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40128" w:rsidRPr="008D05B8" w14:paraId="6170A0F2" w14:textId="77777777" w:rsidTr="00640128">
        <w:trPr>
          <w:trHeight w:val="300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95D5" w14:textId="434B1835" w:rsidR="00640128" w:rsidRPr="008D05B8" w:rsidRDefault="00640128" w:rsidP="0064012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Computer workstation set up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9EE62" w14:textId="37706E62" w:rsidR="00640128" w:rsidRPr="008D05B8" w:rsidRDefault="00640128" w:rsidP="0064012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745006"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BCEE" w14:textId="77777777" w:rsidR="00640128" w:rsidRPr="008D05B8" w:rsidRDefault="00640128" w:rsidP="0064012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40128" w:rsidRPr="008D05B8" w14:paraId="50A62B6B" w14:textId="77777777" w:rsidTr="00640128">
        <w:trPr>
          <w:trHeight w:val="283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3D61" w14:textId="4EA5D667" w:rsidR="00640128" w:rsidRPr="008D05B8" w:rsidRDefault="00640128" w:rsidP="0064012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NMHS clerical </w:t>
            </w: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outpatients</w:t>
            </w:r>
            <w:proofErr w:type="gramEnd"/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introduction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876E" w14:textId="22F13ABF" w:rsidR="00640128" w:rsidRPr="008D05B8" w:rsidRDefault="00640128" w:rsidP="0064012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745006"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A75C" w14:textId="77777777" w:rsidR="00640128" w:rsidRPr="008D05B8" w:rsidRDefault="00640128" w:rsidP="0064012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40128" w:rsidRPr="008D05B8" w14:paraId="1040091B" w14:textId="77777777" w:rsidTr="00640128">
        <w:trPr>
          <w:trHeight w:val="283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DD4E" w14:textId="77777777" w:rsidR="00640128" w:rsidRPr="008D05B8" w:rsidRDefault="0064012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C384" w14:textId="77777777" w:rsidR="00640128" w:rsidRPr="008D05B8" w:rsidRDefault="0064012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210F" w14:textId="77777777" w:rsidR="00640128" w:rsidRPr="008D05B8" w:rsidRDefault="0064012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43067C77" w14:textId="4FDFFDF7" w:rsidR="00E27EEE" w:rsidRPr="00564EC0" w:rsidRDefault="00E27EEE" w:rsidP="00E27EEE">
      <w:pPr>
        <w:pStyle w:val="Heading2"/>
        <w:rPr>
          <w:lang w:val="en-AU"/>
        </w:rPr>
      </w:pPr>
      <w:r>
        <w:rPr>
          <w:lang w:val="en-AU"/>
        </w:rPr>
        <w:lastRenderedPageBreak/>
        <w:t>Systems orientation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58"/>
        <w:gridCol w:w="1558"/>
        <w:gridCol w:w="1978"/>
      </w:tblGrid>
      <w:tr w:rsidR="00640128" w:rsidRPr="008D05B8" w14:paraId="01E2671C" w14:textId="77777777" w:rsidTr="00640128">
        <w:trPr>
          <w:trHeight w:val="300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E1B1B3" w14:textId="77777777" w:rsidR="00640128" w:rsidRPr="008D05B8" w:rsidRDefault="00640128" w:rsidP="003F3FA4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B2360" w14:textId="77777777" w:rsidR="00640128" w:rsidRPr="008D05B8" w:rsidRDefault="00640128" w:rsidP="003F3FA4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1A98D" w14:textId="1FECCE3E" w:rsidR="00640128" w:rsidRPr="008D05B8" w:rsidRDefault="00640128" w:rsidP="003F3FA4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40128" w:rsidRPr="008D05B8" w14:paraId="095B1155" w14:textId="77777777" w:rsidTr="00640128">
        <w:trPr>
          <w:trHeight w:val="300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4B53" w14:textId="1EB6910D" w:rsidR="00640128" w:rsidRPr="008D05B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DMR – Clerical full course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AB29" w14:textId="69363CB6" w:rsidR="00640128" w:rsidRPr="008D05B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B8D2" w14:textId="77777777" w:rsidR="00640128" w:rsidRPr="008D05B8" w:rsidRDefault="00640128" w:rsidP="003F3FA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40128" w:rsidRPr="008D05B8" w14:paraId="60EA8F64" w14:textId="77777777" w:rsidTr="00640128">
        <w:trPr>
          <w:trHeight w:val="283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9079" w14:textId="5F9E9861" w:rsidR="00640128" w:rsidRPr="008D05B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Enterprise bed management (EBM)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13F9" w14:textId="044FB090" w:rsidR="00640128" w:rsidRPr="008D05B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Documents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8393" w14:textId="77777777" w:rsidR="00640128" w:rsidRPr="008D05B8" w:rsidRDefault="00640128" w:rsidP="003F3FA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40128" w:rsidRPr="008D05B8" w14:paraId="224D907F" w14:textId="77777777" w:rsidTr="00640128">
        <w:trPr>
          <w:trHeight w:val="283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EC3C" w14:textId="224E59E5" w:rsidR="00640128" w:rsidRPr="008D05B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iProcurement (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iProc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AU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8BC6" w14:textId="2AE30A0D" w:rsidR="00640128" w:rsidRPr="008D05B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6057" w14:textId="77777777" w:rsidR="00640128" w:rsidRPr="008D05B8" w:rsidRDefault="00640128" w:rsidP="003F3FA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40128" w:rsidRPr="008D05B8" w14:paraId="06129121" w14:textId="77777777" w:rsidTr="00640128">
        <w:trPr>
          <w:trHeight w:val="283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E48B" w14:textId="6AE014BC" w:rsidR="0064012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MyHr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50BB" w14:textId="514FFAA7" w:rsidR="0064012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Documents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8CC7" w14:textId="77777777" w:rsidR="00640128" w:rsidRPr="008D05B8" w:rsidRDefault="00640128" w:rsidP="003F3FA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40128" w:rsidRPr="008D05B8" w14:paraId="16714C72" w14:textId="77777777" w:rsidTr="00640128">
        <w:trPr>
          <w:trHeight w:val="283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8317" w14:textId="6FFE2601" w:rsidR="0064012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Rostar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B437" w14:textId="5CD76745" w:rsidR="0064012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7FB0" w14:textId="77777777" w:rsidR="00640128" w:rsidRPr="008D05B8" w:rsidRDefault="00640128" w:rsidP="003F3FA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40128" w:rsidRPr="008D05B8" w14:paraId="51105ED4" w14:textId="77777777" w:rsidTr="00640128">
        <w:trPr>
          <w:trHeight w:val="283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AE40" w14:textId="176F6739" w:rsidR="0064012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Webpas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A9F0" w14:textId="0EFB148C" w:rsidR="0064012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Documents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70C8" w14:textId="77777777" w:rsidR="00640128" w:rsidRPr="008D05B8" w:rsidRDefault="00640128" w:rsidP="003F3FA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40128" w:rsidRPr="008D05B8" w14:paraId="32F10914" w14:textId="77777777" w:rsidTr="00640128">
        <w:trPr>
          <w:trHeight w:val="283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A505" w14:textId="751D8C43" w:rsidR="0064012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Theatre management system (TMS)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B36A" w14:textId="37AA1DBA" w:rsidR="00640128" w:rsidRDefault="00640128" w:rsidP="003F3FA4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Documents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572B" w14:textId="77777777" w:rsidR="00640128" w:rsidRPr="008D05B8" w:rsidRDefault="00640128" w:rsidP="003F3FA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F4DB430" w14:textId="77777777" w:rsidR="00E27EEE" w:rsidRDefault="00E27EEE" w:rsidP="00C40BA4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564EC0" w:rsidRPr="00564EC0" w14:paraId="2D4D58E9" w14:textId="77777777" w:rsidTr="008D7801">
        <w:tc>
          <w:tcPr>
            <w:tcW w:w="3823" w:type="dxa"/>
            <w:gridSpan w:val="2"/>
            <w:shd w:val="clear" w:color="auto" w:fill="2D2759" w:themeFill="accent1" w:themeFillShade="BF"/>
          </w:tcPr>
          <w:p w14:paraId="6C986451" w14:textId="77777777" w:rsidR="00564EC0" w:rsidRPr="00564EC0" w:rsidRDefault="00564EC0" w:rsidP="008D7801">
            <w:pPr>
              <w:jc w:val="center"/>
              <w:rPr>
                <w:b/>
                <w:bCs/>
                <w:sz w:val="22"/>
                <w:szCs w:val="20"/>
              </w:rPr>
            </w:pPr>
            <w:bookmarkStart w:id="0" w:name="_Hlk170220286"/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564EC0" w:rsidRPr="00564EC0" w14:paraId="09E75081" w14:textId="77777777" w:rsidTr="008D7801">
        <w:tc>
          <w:tcPr>
            <w:tcW w:w="1129" w:type="dxa"/>
          </w:tcPr>
          <w:p w14:paraId="0B58A243" w14:textId="77777777" w:rsidR="00564EC0" w:rsidRPr="00130F20" w:rsidRDefault="00564EC0" w:rsidP="008D7801">
            <w:pPr>
              <w:rPr>
                <w:color w:val="auto"/>
                <w:sz w:val="22"/>
                <w:szCs w:val="20"/>
              </w:rPr>
            </w:pPr>
            <w:r w:rsidRPr="00130F20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62559FFB" w14:textId="77777777" w:rsidR="00564EC0" w:rsidRPr="00130F20" w:rsidRDefault="00564EC0" w:rsidP="008D7801">
            <w:pPr>
              <w:rPr>
                <w:color w:val="auto"/>
                <w:sz w:val="22"/>
                <w:szCs w:val="20"/>
              </w:rPr>
            </w:pPr>
            <w:r w:rsidRPr="00130F20"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564EC0" w:rsidRPr="00564EC0" w14:paraId="25660A8D" w14:textId="77777777" w:rsidTr="008D7801">
        <w:tc>
          <w:tcPr>
            <w:tcW w:w="1129" w:type="dxa"/>
          </w:tcPr>
          <w:p w14:paraId="0A08230F" w14:textId="77777777" w:rsidR="00564EC0" w:rsidRPr="00130F20" w:rsidRDefault="00564EC0" w:rsidP="008D7801">
            <w:pPr>
              <w:rPr>
                <w:color w:val="auto"/>
                <w:sz w:val="22"/>
                <w:szCs w:val="20"/>
              </w:rPr>
            </w:pPr>
            <w:r w:rsidRPr="00130F20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7535A0C8" w14:textId="77777777" w:rsidR="00564EC0" w:rsidRPr="00130F20" w:rsidRDefault="00564EC0" w:rsidP="008D7801">
            <w:pPr>
              <w:rPr>
                <w:color w:val="auto"/>
                <w:sz w:val="22"/>
                <w:szCs w:val="20"/>
              </w:rPr>
            </w:pPr>
            <w:r w:rsidRPr="00130F20">
              <w:rPr>
                <w:color w:val="auto"/>
                <w:sz w:val="22"/>
                <w:szCs w:val="20"/>
              </w:rPr>
              <w:t>Face to face session</w:t>
            </w:r>
          </w:p>
        </w:tc>
      </w:tr>
      <w:bookmarkEnd w:id="0"/>
    </w:tbl>
    <w:p w14:paraId="3FE26DBB" w14:textId="77777777" w:rsidR="00564EC0" w:rsidRPr="002C6A9D" w:rsidRDefault="00564EC0" w:rsidP="00C40BA4">
      <w:pPr>
        <w:rPr>
          <w:sz w:val="22"/>
          <w:szCs w:val="20"/>
        </w:rPr>
      </w:pPr>
    </w:p>
    <w:p w14:paraId="08B30AAF" w14:textId="77777777" w:rsidR="003D68AE" w:rsidRDefault="003D68AE" w:rsidP="00613AB2"/>
    <w:p w14:paraId="3619B122" w14:textId="77777777" w:rsidR="003D68AE" w:rsidRDefault="003D68AE" w:rsidP="00797C6A"/>
    <w:p w14:paraId="7E6E43C8" w14:textId="77777777" w:rsidR="00A43DB0" w:rsidRDefault="00A43DB0" w:rsidP="00797C6A"/>
    <w:p w14:paraId="59173A06" w14:textId="77777777" w:rsidR="00535497" w:rsidRPr="00130F20" w:rsidRDefault="00535497" w:rsidP="00613AB2">
      <w:pPr>
        <w:rPr>
          <w:sz w:val="20"/>
          <w:szCs w:val="18"/>
        </w:rPr>
      </w:pPr>
    </w:p>
    <w:p w14:paraId="37B9A324" w14:textId="3F72E423" w:rsidR="004C295A" w:rsidRPr="00130F20" w:rsidRDefault="00797C6A" w:rsidP="00613AB2">
      <w:pPr>
        <w:rPr>
          <w:sz w:val="20"/>
          <w:szCs w:val="18"/>
        </w:rPr>
      </w:pPr>
      <w:r w:rsidRPr="00130F20">
        <w:rPr>
          <w:sz w:val="20"/>
          <w:szCs w:val="18"/>
        </w:rPr>
        <w:t>T</w:t>
      </w:r>
      <w:r w:rsidR="004C295A" w:rsidRPr="00130F20">
        <w:rPr>
          <w:sz w:val="20"/>
          <w:szCs w:val="18"/>
        </w:rPr>
        <w:t>his document can be made available in alternative formats on request.</w:t>
      </w:r>
    </w:p>
    <w:p w14:paraId="78B1CA17" w14:textId="2103C779" w:rsidR="00024862" w:rsidRPr="00130F20" w:rsidRDefault="004C295A" w:rsidP="00394F38">
      <w:pPr>
        <w:rPr>
          <w:sz w:val="20"/>
          <w:szCs w:val="18"/>
        </w:rPr>
      </w:pPr>
      <w:r w:rsidRPr="00130F20">
        <w:rPr>
          <w:sz w:val="20"/>
          <w:szCs w:val="18"/>
        </w:rPr>
        <w:t>© North Metropolitan Health Service 202</w:t>
      </w:r>
      <w:r w:rsidR="00640128" w:rsidRPr="00130F20">
        <w:rPr>
          <w:sz w:val="20"/>
          <w:szCs w:val="18"/>
        </w:rPr>
        <w:t>4</w:t>
      </w:r>
    </w:p>
    <w:sectPr w:rsidR="00024862" w:rsidRPr="00130F20" w:rsidSect="003D68A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5144B897" w:rsidR="008D0803" w:rsidRDefault="000954F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D1BFB"/>
    <w:rsid w:val="000E4B87"/>
    <w:rsid w:val="00130F20"/>
    <w:rsid w:val="0013662A"/>
    <w:rsid w:val="001437E0"/>
    <w:rsid w:val="00143D18"/>
    <w:rsid w:val="00144D87"/>
    <w:rsid w:val="00154857"/>
    <w:rsid w:val="00156712"/>
    <w:rsid w:val="00171B7B"/>
    <w:rsid w:val="00196FBE"/>
    <w:rsid w:val="001C1219"/>
    <w:rsid w:val="001C7D1F"/>
    <w:rsid w:val="001F6030"/>
    <w:rsid w:val="001F68E9"/>
    <w:rsid w:val="00212147"/>
    <w:rsid w:val="00220E8F"/>
    <w:rsid w:val="002A54A2"/>
    <w:rsid w:val="002B1530"/>
    <w:rsid w:val="002C7D7D"/>
    <w:rsid w:val="002E3E37"/>
    <w:rsid w:val="002E5F5B"/>
    <w:rsid w:val="002E751D"/>
    <w:rsid w:val="00333649"/>
    <w:rsid w:val="00340CDB"/>
    <w:rsid w:val="00355004"/>
    <w:rsid w:val="003929E7"/>
    <w:rsid w:val="00394F38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6976"/>
    <w:rsid w:val="004D1FF6"/>
    <w:rsid w:val="004D477D"/>
    <w:rsid w:val="004E5548"/>
    <w:rsid w:val="00512A98"/>
    <w:rsid w:val="00521D1A"/>
    <w:rsid w:val="00535497"/>
    <w:rsid w:val="0054222B"/>
    <w:rsid w:val="00557818"/>
    <w:rsid w:val="00564EC0"/>
    <w:rsid w:val="0056716B"/>
    <w:rsid w:val="00587BF5"/>
    <w:rsid w:val="005A409E"/>
    <w:rsid w:val="005D455D"/>
    <w:rsid w:val="00613AB2"/>
    <w:rsid w:val="00640128"/>
    <w:rsid w:val="00647EFA"/>
    <w:rsid w:val="00683D54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2643"/>
    <w:rsid w:val="00897837"/>
    <w:rsid w:val="008C14AA"/>
    <w:rsid w:val="008D0803"/>
    <w:rsid w:val="008F7FE4"/>
    <w:rsid w:val="0090330B"/>
    <w:rsid w:val="00916CF6"/>
    <w:rsid w:val="009268E4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8662F"/>
    <w:rsid w:val="00A91C4C"/>
    <w:rsid w:val="00AA1620"/>
    <w:rsid w:val="00AF0C79"/>
    <w:rsid w:val="00B21ED2"/>
    <w:rsid w:val="00B4214A"/>
    <w:rsid w:val="00BB38F2"/>
    <w:rsid w:val="00BB5682"/>
    <w:rsid w:val="00BB59B3"/>
    <w:rsid w:val="00BD41EB"/>
    <w:rsid w:val="00BD7C33"/>
    <w:rsid w:val="00BE3C2D"/>
    <w:rsid w:val="00C05DD4"/>
    <w:rsid w:val="00C13151"/>
    <w:rsid w:val="00C232D0"/>
    <w:rsid w:val="00C40BA4"/>
    <w:rsid w:val="00C46D60"/>
    <w:rsid w:val="00C7143D"/>
    <w:rsid w:val="00C729CE"/>
    <w:rsid w:val="00CF2778"/>
    <w:rsid w:val="00CF64E2"/>
    <w:rsid w:val="00D102A2"/>
    <w:rsid w:val="00D147D4"/>
    <w:rsid w:val="00D3569D"/>
    <w:rsid w:val="00D46FED"/>
    <w:rsid w:val="00D636EE"/>
    <w:rsid w:val="00D9301F"/>
    <w:rsid w:val="00DB0B5A"/>
    <w:rsid w:val="00DC6C02"/>
    <w:rsid w:val="00DD22D0"/>
    <w:rsid w:val="00DE4BFE"/>
    <w:rsid w:val="00E27EEE"/>
    <w:rsid w:val="00E40563"/>
    <w:rsid w:val="00E47483"/>
    <w:rsid w:val="00E54383"/>
    <w:rsid w:val="00E846EA"/>
    <w:rsid w:val="00EB0A2C"/>
    <w:rsid w:val="00ED062B"/>
    <w:rsid w:val="00EF0305"/>
    <w:rsid w:val="00F201F2"/>
    <w:rsid w:val="00F442A0"/>
    <w:rsid w:val="00F47422"/>
    <w:rsid w:val="00F647BD"/>
    <w:rsid w:val="00F74CC7"/>
    <w:rsid w:val="00F76C04"/>
    <w:rsid w:val="00F86023"/>
    <w:rsid w:val="00F9320D"/>
    <w:rsid w:val="00F93DAB"/>
    <w:rsid w:val="00F96CD9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Corp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7FBF679CB424B9179DC92B4BA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5259-1E27-4D36-A6E8-0D79345F6B78}"/>
      </w:docPartPr>
      <w:docPartBody>
        <w:p w:rsidR="006E7148" w:rsidRDefault="000214AF" w:rsidP="000214AF">
          <w:pPr>
            <w:pStyle w:val="7B37FBF679CB424B9179DC92B4BA641F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6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14AF"/>
    <w:rPr>
      <w:color w:val="808080"/>
    </w:rPr>
  </w:style>
  <w:style w:type="paragraph" w:customStyle="1" w:styleId="7B37FBF679CB424B9179DC92B4BA641F">
    <w:name w:val="7B37FBF679CB424B9179DC92B4BA641F"/>
    <w:rsid w:val="0002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6</cp:revision>
  <dcterms:created xsi:type="dcterms:W3CDTF">2024-06-25T06:52:00Z</dcterms:created>
  <dcterms:modified xsi:type="dcterms:W3CDTF">2024-07-15T23:58:00Z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