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CE25" w14:textId="33494F05" w:rsidR="00C40BA4" w:rsidRPr="003522A6" w:rsidRDefault="00C40BA4" w:rsidP="00C40BA4">
      <w:pPr>
        <w:pStyle w:val="Heading1"/>
        <w:spacing w:after="0"/>
        <w:rPr>
          <w:sz w:val="44"/>
          <w:szCs w:val="18"/>
          <w:lang w:val="en-AU"/>
        </w:rPr>
      </w:pPr>
      <w:r w:rsidRPr="003522A6">
        <w:rPr>
          <w:sz w:val="44"/>
          <w:szCs w:val="18"/>
          <w:lang w:val="en-AU"/>
        </w:rPr>
        <w:t xml:space="preserve">New </w:t>
      </w:r>
      <w:r>
        <w:rPr>
          <w:sz w:val="44"/>
          <w:szCs w:val="18"/>
          <w:lang w:val="en-AU"/>
        </w:rPr>
        <w:t>s</w:t>
      </w:r>
      <w:r w:rsidRPr="003522A6">
        <w:rPr>
          <w:sz w:val="44"/>
          <w:szCs w:val="18"/>
          <w:lang w:val="en-AU"/>
        </w:rPr>
        <w:t xml:space="preserve">taff </w:t>
      </w:r>
      <w:r>
        <w:rPr>
          <w:sz w:val="44"/>
          <w:szCs w:val="18"/>
          <w:lang w:val="en-AU"/>
        </w:rPr>
        <w:t>m</w:t>
      </w:r>
      <w:r w:rsidRPr="003522A6">
        <w:rPr>
          <w:sz w:val="44"/>
          <w:szCs w:val="18"/>
          <w:lang w:val="en-AU"/>
        </w:rPr>
        <w:t xml:space="preserve">andatory training: </w:t>
      </w:r>
      <w:r w:rsidR="00355A0B">
        <w:rPr>
          <w:sz w:val="44"/>
          <w:szCs w:val="18"/>
          <w:lang w:val="en-AU"/>
        </w:rPr>
        <w:t>Technicians</w:t>
      </w:r>
    </w:p>
    <w:p w14:paraId="46F9D967" w14:textId="4C90B24F" w:rsidR="00355A0B" w:rsidRPr="00B5795A" w:rsidRDefault="00240379" w:rsidP="00355A0B">
      <w:pPr>
        <w:spacing w:after="0"/>
        <w:rPr>
          <w:color w:val="auto"/>
          <w:sz w:val="22"/>
          <w:szCs w:val="20"/>
        </w:rPr>
      </w:pPr>
      <w:r w:rsidRPr="00B5795A">
        <w:rPr>
          <w:b/>
          <w:bCs/>
          <w:color w:val="auto"/>
          <w:sz w:val="22"/>
          <w:szCs w:val="20"/>
        </w:rPr>
        <w:t xml:space="preserve">Direct patient contact: </w:t>
      </w:r>
      <w:r w:rsidR="00355A0B" w:rsidRPr="00B5795A">
        <w:rPr>
          <w:color w:val="auto"/>
          <w:sz w:val="22"/>
          <w:szCs w:val="20"/>
        </w:rPr>
        <w:t>Anaesthetic technicians and newborn screening staff.</w:t>
      </w:r>
    </w:p>
    <w:p w14:paraId="526EE3B2" w14:textId="03220E71" w:rsidR="00355A0B" w:rsidRPr="00B5795A" w:rsidRDefault="00240379" w:rsidP="00355A0B">
      <w:pPr>
        <w:spacing w:after="0"/>
        <w:rPr>
          <w:color w:val="auto"/>
          <w:sz w:val="22"/>
          <w:szCs w:val="20"/>
        </w:rPr>
      </w:pPr>
      <w:r w:rsidRPr="00B5795A">
        <w:rPr>
          <w:b/>
          <w:bCs/>
          <w:color w:val="auto"/>
          <w:sz w:val="22"/>
          <w:szCs w:val="20"/>
        </w:rPr>
        <w:t>Indirect patient contac</w:t>
      </w:r>
      <w:r w:rsidRPr="00B5795A">
        <w:rPr>
          <w:color w:val="auto"/>
          <w:sz w:val="22"/>
          <w:szCs w:val="20"/>
        </w:rPr>
        <w:t xml:space="preserve">t: </w:t>
      </w:r>
      <w:r w:rsidR="00355A0B" w:rsidRPr="00B5795A">
        <w:rPr>
          <w:color w:val="auto"/>
          <w:sz w:val="22"/>
          <w:szCs w:val="20"/>
        </w:rPr>
        <w:t>HSSD and pharmacy technician staff.</w:t>
      </w:r>
    </w:p>
    <w:p w14:paraId="77D8C399" w14:textId="77777777" w:rsidR="00327418" w:rsidRPr="00B5795A" w:rsidRDefault="00327418" w:rsidP="00355A0B">
      <w:pPr>
        <w:spacing w:after="0"/>
        <w:rPr>
          <w:color w:val="auto"/>
          <w:sz w:val="22"/>
          <w:szCs w:val="20"/>
        </w:rPr>
      </w:pPr>
    </w:p>
    <w:p w14:paraId="53B0616A" w14:textId="1ED030A7" w:rsidR="00355A0B" w:rsidRDefault="00662892" w:rsidP="00355A0B">
      <w:pPr>
        <w:spacing w:after="0"/>
      </w:pPr>
      <w:r w:rsidRPr="00B5795A">
        <w:rPr>
          <w:color w:val="auto"/>
          <w:sz w:val="22"/>
          <w:szCs w:val="20"/>
        </w:rPr>
        <w:t xml:space="preserve">Please review the mandatory training framework for up to date information: </w:t>
      </w:r>
      <w:hyperlink r:id="rId11" w:history="1">
        <w:r w:rsidR="00801CE9">
          <w:rPr>
            <w:rStyle w:val="Hyperlink"/>
          </w:rPr>
          <w:t>Technicians_MT_150724.pdf (health.wa.gov.au)</w:t>
        </w:r>
      </w:hyperlink>
    </w:p>
    <w:p w14:paraId="4F95E4CF" w14:textId="77777777" w:rsidR="00801CE9" w:rsidRPr="00B5795A" w:rsidRDefault="00801CE9" w:rsidP="00355A0B">
      <w:pPr>
        <w:spacing w:after="0"/>
        <w:rPr>
          <w:color w:val="auto"/>
        </w:rPr>
      </w:pPr>
    </w:p>
    <w:p w14:paraId="0C35248C" w14:textId="47E267AE" w:rsidR="00C40BA4" w:rsidRPr="00B5795A" w:rsidRDefault="00C40BA4" w:rsidP="00355A0B">
      <w:pPr>
        <w:rPr>
          <w:color w:val="auto"/>
        </w:rPr>
      </w:pPr>
      <w:r w:rsidRPr="00B5795A">
        <w:rPr>
          <w:b/>
          <w:bCs/>
          <w:color w:val="auto"/>
        </w:rPr>
        <w:t>Name:</w:t>
      </w:r>
      <w:r w:rsidRPr="00B5795A">
        <w:rPr>
          <w:color w:val="auto"/>
        </w:rPr>
        <w:t xml:space="preserve"> </w:t>
      </w:r>
      <w:sdt>
        <w:sdtPr>
          <w:rPr>
            <w:color w:val="auto"/>
          </w:rPr>
          <w:id w:val="774674413"/>
          <w:placeholder>
            <w:docPart w:val="7B37FBF679CB424B9179DC92B4BA641F"/>
          </w:placeholder>
          <w:showingPlcHdr/>
          <w:text/>
        </w:sdtPr>
        <w:sdtEndPr/>
        <w:sdtContent>
          <w:r w:rsidRPr="00B5795A">
            <w:rPr>
              <w:rStyle w:val="PlaceholderText"/>
              <w:color w:val="auto"/>
            </w:rPr>
            <w:t>Click or tap here to enter text.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0"/>
        <w:gridCol w:w="1159"/>
        <w:gridCol w:w="1015"/>
        <w:gridCol w:w="1876"/>
      </w:tblGrid>
      <w:tr w:rsidR="00327418" w:rsidRPr="00564EC0" w14:paraId="31EC3F2E" w14:textId="77777777" w:rsidTr="00B5795A">
        <w:trPr>
          <w:trHeight w:val="300"/>
        </w:trPr>
        <w:tc>
          <w:tcPr>
            <w:tcW w:w="3057" w:type="pct"/>
            <w:shd w:val="clear" w:color="000000" w:fill="D9D9D9"/>
            <w:vAlign w:val="bottom"/>
            <w:hideMark/>
          </w:tcPr>
          <w:p w14:paraId="76FF344E" w14:textId="77777777" w:rsidR="00327418" w:rsidRPr="008D05B8" w:rsidRDefault="00327418" w:rsidP="00327418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556" w:type="pct"/>
            <w:shd w:val="clear" w:color="000000" w:fill="D9D9D9"/>
            <w:noWrap/>
            <w:vAlign w:val="bottom"/>
            <w:hideMark/>
          </w:tcPr>
          <w:p w14:paraId="3D45CE9D" w14:textId="4DBAB609" w:rsidR="00327418" w:rsidRPr="008D05B8" w:rsidRDefault="00327418" w:rsidP="00327418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487" w:type="pct"/>
            <w:shd w:val="clear" w:color="000000" w:fill="D9D9D9"/>
            <w:vAlign w:val="bottom"/>
          </w:tcPr>
          <w:p w14:paraId="73C0F2F9" w14:textId="7D67945F" w:rsidR="00327418" w:rsidRDefault="00327418" w:rsidP="00327418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900" w:type="pct"/>
            <w:shd w:val="clear" w:color="000000" w:fill="D9D9D9"/>
            <w:noWrap/>
            <w:vAlign w:val="bottom"/>
          </w:tcPr>
          <w:p w14:paraId="3A14256B" w14:textId="263C5621" w:rsidR="00327418" w:rsidRPr="008D05B8" w:rsidRDefault="00327418" w:rsidP="00327418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completed/NA</w:t>
            </w:r>
          </w:p>
        </w:tc>
      </w:tr>
      <w:tr w:rsidR="00327418" w:rsidRPr="008D05B8" w14:paraId="7D9C4EBA" w14:textId="77777777" w:rsidTr="00327418">
        <w:trPr>
          <w:trHeight w:val="300"/>
        </w:trPr>
        <w:tc>
          <w:tcPr>
            <w:tcW w:w="5000" w:type="pct"/>
            <w:gridSpan w:val="4"/>
            <w:shd w:val="clear" w:color="000000" w:fill="75923C"/>
            <w:vAlign w:val="bottom"/>
          </w:tcPr>
          <w:p w14:paraId="4F40A239" w14:textId="4C363A22" w:rsidR="00327418" w:rsidRPr="008D05B8" w:rsidRDefault="00327418" w:rsidP="00327418">
            <w:pPr>
              <w:spacing w:after="0"/>
              <w:rPr>
                <w:rFonts w:eastAsia="Times New Roman" w:cs="Arial"/>
                <w:b/>
                <w:bCs/>
                <w:color w:val="FFFFFF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FFFFFF"/>
                <w:sz w:val="22"/>
                <w:lang w:eastAsia="en-AU"/>
              </w:rPr>
              <w:t>New staff - requirements within 6 weeks</w:t>
            </w:r>
          </w:p>
        </w:tc>
      </w:tr>
      <w:tr w:rsidR="00327418" w:rsidRPr="00564EC0" w14:paraId="7F402AB3" w14:textId="77777777" w:rsidTr="00B5795A">
        <w:trPr>
          <w:trHeight w:val="300"/>
        </w:trPr>
        <w:tc>
          <w:tcPr>
            <w:tcW w:w="3057" w:type="pct"/>
            <w:shd w:val="clear" w:color="auto" w:fill="auto"/>
            <w:vAlign w:val="bottom"/>
            <w:hideMark/>
          </w:tcPr>
          <w:p w14:paraId="70853698" w14:textId="77777777" w:rsidR="00327418" w:rsidRPr="008D05B8" w:rsidRDefault="00327418" w:rsidP="0032741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NMHS Induction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40E53FF3" w14:textId="59813478" w:rsidR="00327418" w:rsidRPr="008D05B8" w:rsidRDefault="00327418" w:rsidP="00327418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</w:p>
        </w:tc>
        <w:tc>
          <w:tcPr>
            <w:tcW w:w="487" w:type="pct"/>
            <w:vAlign w:val="bottom"/>
          </w:tcPr>
          <w:p w14:paraId="5F45377B" w14:textId="0A53CFA1" w:rsidR="00327418" w:rsidRPr="00327418" w:rsidRDefault="00B5795A" w:rsidP="0032741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35D31E5A" w14:textId="42E17B55" w:rsidR="00327418" w:rsidRPr="008D05B8" w:rsidRDefault="00327418" w:rsidP="00327418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B5795A" w:rsidRPr="00564EC0" w14:paraId="775A27D8" w14:textId="77777777" w:rsidTr="00B5795A">
        <w:trPr>
          <w:trHeight w:val="283"/>
        </w:trPr>
        <w:tc>
          <w:tcPr>
            <w:tcW w:w="3057" w:type="pct"/>
            <w:shd w:val="clear" w:color="auto" w:fill="auto"/>
            <w:vAlign w:val="bottom"/>
            <w:hideMark/>
          </w:tcPr>
          <w:p w14:paraId="5BB30438" w14:textId="77777777" w:rsidR="00B5795A" w:rsidRPr="008D05B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WNHS Induction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41B1E205" w14:textId="4DD2C93D" w:rsidR="00B5795A" w:rsidRPr="008D05B8" w:rsidRDefault="00B5795A" w:rsidP="00B5795A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E-</w:t>
            </w:r>
            <w:proofErr w:type="gramStart"/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L ,</w:t>
            </w:r>
            <w:proofErr w:type="gramEnd"/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F2F</w:t>
            </w:r>
          </w:p>
        </w:tc>
        <w:tc>
          <w:tcPr>
            <w:tcW w:w="487" w:type="pct"/>
            <w:vAlign w:val="bottom"/>
          </w:tcPr>
          <w:p w14:paraId="0BB68B1F" w14:textId="670B5EE5" w:rsidR="00B5795A" w:rsidRPr="0032741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60389FDF" w14:textId="7D6E4E16" w:rsidR="00B5795A" w:rsidRPr="008D05B8" w:rsidRDefault="00B5795A" w:rsidP="00B5795A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B5795A" w:rsidRPr="00564EC0" w14:paraId="60612E64" w14:textId="77777777" w:rsidTr="00B5795A">
        <w:trPr>
          <w:trHeight w:val="283"/>
        </w:trPr>
        <w:tc>
          <w:tcPr>
            <w:tcW w:w="3057" w:type="pct"/>
            <w:shd w:val="clear" w:color="auto" w:fill="auto"/>
            <w:vAlign w:val="bottom"/>
          </w:tcPr>
          <w:p w14:paraId="1DA8B09A" w14:textId="41869084" w:rsidR="00B5795A" w:rsidRPr="008D05B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Code of conduct – workplace bullying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6B8BBE76" w14:textId="3CADF95D" w:rsidR="00B5795A" w:rsidRPr="008D05B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487" w:type="pct"/>
            <w:vAlign w:val="bottom"/>
          </w:tcPr>
          <w:p w14:paraId="2E9249AE" w14:textId="6DAB461F" w:rsidR="00B5795A" w:rsidRPr="0032741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6B16AFBF" w14:textId="7503D1BE" w:rsidR="00B5795A" w:rsidRPr="008D05B8" w:rsidRDefault="00B5795A" w:rsidP="00B5795A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B5795A" w:rsidRPr="00564EC0" w14:paraId="6F833B13" w14:textId="77777777" w:rsidTr="00B5795A">
        <w:trPr>
          <w:trHeight w:val="300"/>
        </w:trPr>
        <w:tc>
          <w:tcPr>
            <w:tcW w:w="3057" w:type="pct"/>
            <w:shd w:val="clear" w:color="auto" w:fill="auto"/>
            <w:vAlign w:val="bottom"/>
            <w:hideMark/>
          </w:tcPr>
          <w:p w14:paraId="58B770A5" w14:textId="0B5DC11A" w:rsidR="00B5795A" w:rsidRPr="00240379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val="it-IT" w:eastAsia="en-AU"/>
              </w:rPr>
            </w:pPr>
            <w:r w:rsidRPr="00240379">
              <w:rPr>
                <w:rFonts w:eastAsia="Times New Roman" w:cs="Arial"/>
                <w:color w:val="000000"/>
                <w:sz w:val="22"/>
                <w:lang w:val="it-IT" w:eastAsia="en-AU"/>
              </w:rPr>
              <w:t>Hand hygiene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320C5950" w14:textId="6F1B7643" w:rsidR="00B5795A" w:rsidRPr="008D05B8" w:rsidRDefault="00B5795A" w:rsidP="00B5795A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487" w:type="pct"/>
            <w:vAlign w:val="bottom"/>
          </w:tcPr>
          <w:p w14:paraId="44BFC9D0" w14:textId="569254F6" w:rsidR="00B5795A" w:rsidRPr="0032741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1ECB1221" w14:textId="3D21622A" w:rsidR="00B5795A" w:rsidRPr="008D05B8" w:rsidRDefault="00B5795A" w:rsidP="00B5795A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B5795A" w:rsidRPr="00564EC0" w14:paraId="43C31CE0" w14:textId="77777777" w:rsidTr="00B5795A">
        <w:trPr>
          <w:trHeight w:val="373"/>
        </w:trPr>
        <w:tc>
          <w:tcPr>
            <w:tcW w:w="3057" w:type="pct"/>
            <w:shd w:val="clear" w:color="auto" w:fill="auto"/>
            <w:vAlign w:val="bottom"/>
            <w:hideMark/>
          </w:tcPr>
          <w:p w14:paraId="187E45DC" w14:textId="7501A3F5" w:rsidR="00B5795A" w:rsidRPr="008D05B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Emergency manage</w:t>
            </w:r>
            <w:r w:rsidRPr="00564EC0">
              <w:rPr>
                <w:rFonts w:eastAsia="Times New Roman" w:cs="Arial"/>
                <w:color w:val="000000"/>
                <w:sz w:val="22"/>
                <w:lang w:eastAsia="en-AU"/>
              </w:rPr>
              <w:t>ment</w:t>
            </w: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-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c</w:t>
            </w: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ode </w:t>
            </w:r>
            <w:proofErr w:type="gramStart"/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Orange</w:t>
            </w:r>
            <w:proofErr w:type="gramEnd"/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walkthrough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331E903A" w14:textId="2E5492FF" w:rsidR="00B5795A" w:rsidRPr="008D05B8" w:rsidRDefault="00B5795A" w:rsidP="00B5795A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487" w:type="pct"/>
            <w:vAlign w:val="bottom"/>
          </w:tcPr>
          <w:p w14:paraId="0A7332DF" w14:textId="0A0B13DF" w:rsidR="00B5795A" w:rsidRPr="0032741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368FBFF0" w14:textId="0CAE0144" w:rsidR="00B5795A" w:rsidRPr="008D05B8" w:rsidRDefault="00B5795A" w:rsidP="00B5795A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B5795A" w:rsidRPr="00564EC0" w14:paraId="147A6F8F" w14:textId="77777777" w:rsidTr="00B5795A">
        <w:trPr>
          <w:trHeight w:val="373"/>
        </w:trPr>
        <w:tc>
          <w:tcPr>
            <w:tcW w:w="3057" w:type="pct"/>
            <w:shd w:val="clear" w:color="auto" w:fill="auto"/>
            <w:vAlign w:val="bottom"/>
          </w:tcPr>
          <w:p w14:paraId="64E9AF7B" w14:textId="45B8D920" w:rsidR="00B5795A" w:rsidRPr="008D05B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Emergency management - theory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73FDE795" w14:textId="77777777" w:rsidR="00B5795A" w:rsidRPr="008D05B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487" w:type="pct"/>
            <w:vAlign w:val="bottom"/>
          </w:tcPr>
          <w:p w14:paraId="623AAEDF" w14:textId="0DC01899" w:rsidR="00B5795A" w:rsidRPr="0032741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6EAA4087" w14:textId="00734C17" w:rsidR="00B5795A" w:rsidRPr="008D05B8" w:rsidRDefault="00B5795A" w:rsidP="00B5795A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B5795A" w:rsidRPr="00564EC0" w14:paraId="339B8CDC" w14:textId="77777777" w:rsidTr="00B5795A">
        <w:trPr>
          <w:trHeight w:val="300"/>
        </w:trPr>
        <w:tc>
          <w:tcPr>
            <w:tcW w:w="3057" w:type="pct"/>
            <w:shd w:val="clear" w:color="auto" w:fill="auto"/>
            <w:vAlign w:val="bottom"/>
            <w:hideMark/>
          </w:tcPr>
          <w:p w14:paraId="2F378A2E" w14:textId="256F090D" w:rsidR="00B5795A" w:rsidRPr="008D05B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000000"/>
                <w:sz w:val="22"/>
                <w:lang w:eastAsia="en-AU"/>
              </w:rPr>
              <w:t>Preventing and managing workplaces aggression and violence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644AE915" w14:textId="14769E40" w:rsidR="00B5795A" w:rsidRPr="008D05B8" w:rsidRDefault="00B5795A" w:rsidP="00B5795A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487" w:type="pct"/>
            <w:vAlign w:val="bottom"/>
          </w:tcPr>
          <w:p w14:paraId="2265633E" w14:textId="467FC579" w:rsidR="00B5795A" w:rsidRPr="0032741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28DCA465" w14:textId="00539AC7" w:rsidR="00B5795A" w:rsidRPr="008D05B8" w:rsidRDefault="00B5795A" w:rsidP="00B5795A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B5795A" w:rsidRPr="00564EC0" w14:paraId="4B61D47F" w14:textId="77777777" w:rsidTr="00B5795A">
        <w:trPr>
          <w:trHeight w:val="300"/>
        </w:trPr>
        <w:tc>
          <w:tcPr>
            <w:tcW w:w="3057" w:type="pct"/>
            <w:shd w:val="clear" w:color="auto" w:fill="auto"/>
            <w:vAlign w:val="bottom"/>
            <w:hideMark/>
          </w:tcPr>
          <w:p w14:paraId="7177A96A" w14:textId="77777777" w:rsidR="00B5795A" w:rsidRPr="008D05B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Manual tasks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3F9DF452" w14:textId="2210E7D8" w:rsidR="00B5795A" w:rsidRPr="008D05B8" w:rsidRDefault="00B5795A" w:rsidP="00B5795A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487" w:type="pct"/>
            <w:vAlign w:val="bottom"/>
          </w:tcPr>
          <w:p w14:paraId="6E89BFE4" w14:textId="3B0941E8" w:rsidR="00B5795A" w:rsidRPr="0032741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29B2CCA6" w14:textId="269CF5AD" w:rsidR="00B5795A" w:rsidRPr="008D05B8" w:rsidRDefault="00B5795A" w:rsidP="00B5795A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B5795A" w:rsidRPr="00564EC0" w14:paraId="719586D9" w14:textId="77777777" w:rsidTr="00B5795A">
        <w:trPr>
          <w:trHeight w:val="300"/>
        </w:trPr>
        <w:tc>
          <w:tcPr>
            <w:tcW w:w="3057" w:type="pct"/>
            <w:shd w:val="clear" w:color="auto" w:fill="auto"/>
            <w:vAlign w:val="bottom"/>
          </w:tcPr>
          <w:p w14:paraId="39D815B5" w14:textId="3B079B75" w:rsidR="00B5795A" w:rsidRPr="008D05B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PPE training/assessment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31C58B15" w14:textId="768A4E9B" w:rsidR="00B5795A" w:rsidRPr="008D05B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EL/F2F</w:t>
            </w:r>
          </w:p>
        </w:tc>
        <w:tc>
          <w:tcPr>
            <w:tcW w:w="487" w:type="pct"/>
            <w:vAlign w:val="bottom"/>
          </w:tcPr>
          <w:p w14:paraId="78244194" w14:textId="3C12BA6D" w:rsidR="00B5795A" w:rsidRPr="0032741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027585AA" w14:textId="35938A0F" w:rsidR="00B5795A" w:rsidRPr="008D05B8" w:rsidRDefault="00B5795A" w:rsidP="00B5795A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B5795A" w:rsidRPr="00564EC0" w14:paraId="3D01199D" w14:textId="77777777" w:rsidTr="00B5795A">
        <w:trPr>
          <w:trHeight w:val="347"/>
        </w:trPr>
        <w:tc>
          <w:tcPr>
            <w:tcW w:w="3057" w:type="pct"/>
            <w:shd w:val="clear" w:color="auto" w:fill="auto"/>
            <w:vAlign w:val="bottom"/>
            <w:hideMark/>
          </w:tcPr>
          <w:p w14:paraId="0321DDF6" w14:textId="743E0C25" w:rsidR="00B5795A" w:rsidRPr="008D05B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WA Health Language services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32536DDE" w14:textId="17B1A0E4" w:rsidR="00B5795A" w:rsidRPr="008D05B8" w:rsidRDefault="00B5795A" w:rsidP="00B5795A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487" w:type="pct"/>
            <w:vAlign w:val="bottom"/>
          </w:tcPr>
          <w:p w14:paraId="475D7AF1" w14:textId="0A705D20" w:rsidR="00B5795A" w:rsidRPr="0032741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45AA9ACA" w14:textId="21F4CCB2" w:rsidR="00B5795A" w:rsidRPr="008D05B8" w:rsidRDefault="00B5795A" w:rsidP="00B5795A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27418" w:rsidRPr="008D05B8" w14:paraId="3AB77B62" w14:textId="77777777" w:rsidTr="00327418">
        <w:trPr>
          <w:trHeight w:val="300"/>
        </w:trPr>
        <w:tc>
          <w:tcPr>
            <w:tcW w:w="5000" w:type="pct"/>
            <w:gridSpan w:val="4"/>
            <w:shd w:val="clear" w:color="000000" w:fill="75923C"/>
            <w:vAlign w:val="bottom"/>
          </w:tcPr>
          <w:p w14:paraId="6E407AE4" w14:textId="684244D1" w:rsidR="00327418" w:rsidRPr="008D05B8" w:rsidRDefault="00327418" w:rsidP="00327418">
            <w:pPr>
              <w:spacing w:after="0"/>
              <w:rPr>
                <w:rFonts w:eastAsia="Times New Roman" w:cs="Arial"/>
                <w:b/>
                <w:bCs/>
                <w:color w:val="FFFFFF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FFFFFF"/>
                <w:sz w:val="22"/>
                <w:lang w:eastAsia="en-AU"/>
              </w:rPr>
              <w:t>New staff - requirements within 6 months</w:t>
            </w:r>
          </w:p>
        </w:tc>
      </w:tr>
      <w:tr w:rsidR="00B5795A" w:rsidRPr="00564EC0" w14:paraId="4A53ACD6" w14:textId="77777777" w:rsidTr="00B5795A">
        <w:trPr>
          <w:trHeight w:val="300"/>
        </w:trPr>
        <w:tc>
          <w:tcPr>
            <w:tcW w:w="3057" w:type="pct"/>
            <w:shd w:val="clear" w:color="auto" w:fill="auto"/>
            <w:vAlign w:val="bottom"/>
            <w:hideMark/>
          </w:tcPr>
          <w:p w14:paraId="2C053080" w14:textId="77777777" w:rsidR="00B5795A" w:rsidRPr="008D05B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Aboriginal cultural eLearning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68C0722F" w14:textId="60498139" w:rsidR="00B5795A" w:rsidRPr="008D05B8" w:rsidRDefault="00B5795A" w:rsidP="00B5795A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487" w:type="pct"/>
            <w:vAlign w:val="bottom"/>
          </w:tcPr>
          <w:p w14:paraId="0D0BAE30" w14:textId="5DCE5E0C" w:rsidR="00B5795A" w:rsidRPr="008D05B8" w:rsidRDefault="00B5795A" w:rsidP="00B5795A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39E96851" w14:textId="10E3C510" w:rsidR="00B5795A" w:rsidRPr="008D05B8" w:rsidRDefault="00B5795A" w:rsidP="00B5795A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B5795A" w:rsidRPr="00564EC0" w14:paraId="57C65175" w14:textId="77777777" w:rsidTr="00B5795A">
        <w:trPr>
          <w:trHeight w:val="300"/>
        </w:trPr>
        <w:tc>
          <w:tcPr>
            <w:tcW w:w="3057" w:type="pct"/>
            <w:shd w:val="clear" w:color="auto" w:fill="auto"/>
            <w:vAlign w:val="bottom"/>
            <w:hideMark/>
          </w:tcPr>
          <w:p w14:paraId="071A7D8A" w14:textId="77777777" w:rsidR="00B5795A" w:rsidRPr="008D05B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Accountable and ethical decision making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4FCB13D3" w14:textId="61C36A4C" w:rsidR="00B5795A" w:rsidRPr="008D05B8" w:rsidRDefault="00B5795A" w:rsidP="00B5795A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487" w:type="pct"/>
            <w:vAlign w:val="bottom"/>
          </w:tcPr>
          <w:p w14:paraId="1639654B" w14:textId="40E00D8B" w:rsidR="00B5795A" w:rsidRPr="008D05B8" w:rsidRDefault="00B5795A" w:rsidP="00B5795A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3CC474EC" w14:textId="142623D5" w:rsidR="00B5795A" w:rsidRPr="008D05B8" w:rsidRDefault="00B5795A" w:rsidP="00B5795A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B5795A" w:rsidRPr="00564EC0" w14:paraId="0AC83B83" w14:textId="77777777" w:rsidTr="00B5795A">
        <w:trPr>
          <w:trHeight w:val="300"/>
        </w:trPr>
        <w:tc>
          <w:tcPr>
            <w:tcW w:w="3057" w:type="pct"/>
            <w:shd w:val="clear" w:color="auto" w:fill="auto"/>
            <w:vAlign w:val="bottom"/>
            <w:hideMark/>
          </w:tcPr>
          <w:p w14:paraId="6E2FD988" w14:textId="77777777" w:rsidR="00B5795A" w:rsidRPr="008D05B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Essential cyber security training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25829240" w14:textId="50F38C12" w:rsidR="00B5795A" w:rsidRPr="008D05B8" w:rsidRDefault="00B5795A" w:rsidP="00B5795A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</w:p>
        </w:tc>
        <w:tc>
          <w:tcPr>
            <w:tcW w:w="487" w:type="pct"/>
            <w:vAlign w:val="bottom"/>
          </w:tcPr>
          <w:p w14:paraId="2F49DA4D" w14:textId="035F57E6" w:rsidR="00B5795A" w:rsidRPr="008D05B8" w:rsidRDefault="00B5795A" w:rsidP="00B5795A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1D3163A4" w14:textId="32EFA997" w:rsidR="00B5795A" w:rsidRPr="008D05B8" w:rsidRDefault="00B5795A" w:rsidP="00B5795A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B5795A" w:rsidRPr="00564EC0" w14:paraId="043ECD27" w14:textId="77777777" w:rsidTr="00B5795A">
        <w:trPr>
          <w:trHeight w:val="300"/>
        </w:trPr>
        <w:tc>
          <w:tcPr>
            <w:tcW w:w="3057" w:type="pct"/>
            <w:shd w:val="clear" w:color="auto" w:fill="auto"/>
            <w:vAlign w:val="bottom"/>
            <w:hideMark/>
          </w:tcPr>
          <w:p w14:paraId="3E9FB528" w14:textId="77777777" w:rsidR="00B5795A" w:rsidRPr="008D05B8" w:rsidRDefault="00B5795A" w:rsidP="00B5795A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Recordkeeping awareness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59F8BAFA" w14:textId="4AD8F7D0" w:rsidR="00B5795A" w:rsidRPr="008D05B8" w:rsidRDefault="00B5795A" w:rsidP="00B5795A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 w:rsidRPr="008D05B8">
              <w:rPr>
                <w:rFonts w:eastAsia="Times New Roman" w:cs="Arial"/>
                <w:color w:val="000000"/>
                <w:sz w:val="22"/>
                <w:lang w:eastAsia="en-AU"/>
              </w:rPr>
              <w:t>E-L</w:t>
            </w:r>
          </w:p>
        </w:tc>
        <w:tc>
          <w:tcPr>
            <w:tcW w:w="487" w:type="pct"/>
            <w:vAlign w:val="bottom"/>
          </w:tcPr>
          <w:p w14:paraId="5CFBD181" w14:textId="6F8BDCD9" w:rsidR="00B5795A" w:rsidRPr="008D05B8" w:rsidRDefault="00B5795A" w:rsidP="00B5795A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3629FF95" w14:textId="3F488AA6" w:rsidR="00B5795A" w:rsidRPr="008D05B8" w:rsidRDefault="00B5795A" w:rsidP="00B5795A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635A140F" w14:textId="77777777" w:rsidR="00801CE9" w:rsidRDefault="00801CE9" w:rsidP="00564EC0">
      <w:pPr>
        <w:pStyle w:val="Heading2"/>
        <w:rPr>
          <w:lang w:val="en-AU"/>
        </w:rPr>
      </w:pPr>
    </w:p>
    <w:p w14:paraId="7038DEF0" w14:textId="6B52D248" w:rsidR="00240379" w:rsidRDefault="00240379" w:rsidP="00564EC0">
      <w:pPr>
        <w:pStyle w:val="Heading2"/>
        <w:rPr>
          <w:lang w:val="en-AU"/>
        </w:rPr>
      </w:pPr>
      <w:r>
        <w:rPr>
          <w:lang w:val="en-AU"/>
        </w:rPr>
        <w:t>Once only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0"/>
        <w:gridCol w:w="1159"/>
        <w:gridCol w:w="1015"/>
        <w:gridCol w:w="1876"/>
      </w:tblGrid>
      <w:tr w:rsidR="00327418" w:rsidRPr="008D05B8" w14:paraId="41E69395" w14:textId="77777777" w:rsidTr="00B5795A">
        <w:trPr>
          <w:trHeight w:val="300"/>
        </w:trPr>
        <w:tc>
          <w:tcPr>
            <w:tcW w:w="3057" w:type="pct"/>
            <w:shd w:val="clear" w:color="auto" w:fill="E8B7B7"/>
            <w:vAlign w:val="bottom"/>
            <w:hideMark/>
          </w:tcPr>
          <w:p w14:paraId="2917654E" w14:textId="77777777" w:rsidR="00327418" w:rsidRPr="00327418" w:rsidRDefault="00327418" w:rsidP="00327418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327418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Requirement</w:t>
            </w:r>
          </w:p>
        </w:tc>
        <w:tc>
          <w:tcPr>
            <w:tcW w:w="556" w:type="pct"/>
            <w:shd w:val="clear" w:color="auto" w:fill="E8B7B7"/>
            <w:noWrap/>
            <w:vAlign w:val="bottom"/>
            <w:hideMark/>
          </w:tcPr>
          <w:p w14:paraId="01961C15" w14:textId="77777777" w:rsidR="00327418" w:rsidRPr="00327418" w:rsidRDefault="00327418" w:rsidP="00327418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327418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Format</w:t>
            </w:r>
          </w:p>
        </w:tc>
        <w:tc>
          <w:tcPr>
            <w:tcW w:w="487" w:type="pct"/>
            <w:shd w:val="clear" w:color="auto" w:fill="E8B7B7"/>
            <w:vAlign w:val="bottom"/>
          </w:tcPr>
          <w:p w14:paraId="3C8ED56E" w14:textId="2CE35CBB" w:rsidR="00327418" w:rsidRPr="00327418" w:rsidRDefault="00327418" w:rsidP="00327418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327418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Role</w:t>
            </w:r>
          </w:p>
        </w:tc>
        <w:tc>
          <w:tcPr>
            <w:tcW w:w="900" w:type="pct"/>
            <w:shd w:val="clear" w:color="auto" w:fill="E8B7B7"/>
            <w:noWrap/>
            <w:vAlign w:val="bottom"/>
          </w:tcPr>
          <w:p w14:paraId="76C014B0" w14:textId="39243194" w:rsidR="00327418" w:rsidRPr="00327418" w:rsidRDefault="00327418" w:rsidP="00327418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327418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Date completed/NA</w:t>
            </w:r>
          </w:p>
        </w:tc>
      </w:tr>
      <w:tr w:rsidR="00327418" w:rsidRPr="00FB4EF3" w14:paraId="510D62E9" w14:textId="77777777" w:rsidTr="00B5795A">
        <w:trPr>
          <w:trHeight w:val="300"/>
        </w:trPr>
        <w:tc>
          <w:tcPr>
            <w:tcW w:w="3057" w:type="pct"/>
            <w:shd w:val="clear" w:color="auto" w:fill="auto"/>
            <w:vAlign w:val="bottom"/>
          </w:tcPr>
          <w:p w14:paraId="71F18A93" w14:textId="366489CF" w:rsidR="00327418" w:rsidRPr="00327418" w:rsidRDefault="00327418" w:rsidP="00327418">
            <w:pPr>
              <w:spacing w:after="0"/>
              <w:rPr>
                <w:color w:val="auto"/>
                <w:sz w:val="22"/>
                <w:szCs w:val="20"/>
              </w:rPr>
            </w:pPr>
            <w:r w:rsidRPr="00327418">
              <w:rPr>
                <w:color w:val="auto"/>
                <w:sz w:val="22"/>
                <w:szCs w:val="20"/>
              </w:rPr>
              <w:t>Aseptic technique – theory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5A5E0F27" w14:textId="2249A403" w:rsidR="00327418" w:rsidRPr="00327418" w:rsidRDefault="00327418" w:rsidP="00327418">
            <w:pPr>
              <w:spacing w:after="0"/>
              <w:rPr>
                <w:color w:val="auto"/>
                <w:sz w:val="22"/>
                <w:szCs w:val="20"/>
              </w:rPr>
            </w:pPr>
            <w:r w:rsidRPr="00327418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487" w:type="pct"/>
            <w:vAlign w:val="bottom"/>
          </w:tcPr>
          <w:p w14:paraId="389B765F" w14:textId="602867F3" w:rsidR="00327418" w:rsidRPr="00327418" w:rsidRDefault="00327418" w:rsidP="00327418">
            <w:pPr>
              <w:spacing w:after="0"/>
              <w:rPr>
                <w:color w:val="auto"/>
                <w:sz w:val="22"/>
                <w:szCs w:val="20"/>
              </w:rPr>
            </w:pPr>
            <w:r w:rsidRPr="00327418">
              <w:rPr>
                <w:color w:val="auto"/>
                <w:sz w:val="22"/>
                <w:szCs w:val="20"/>
              </w:rPr>
              <w:t>AT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65783EC8" w14:textId="4E9EAE8F" w:rsidR="00327418" w:rsidRPr="00327418" w:rsidRDefault="00327418" w:rsidP="00327418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327418" w:rsidRPr="00FB4EF3" w14:paraId="78D271A1" w14:textId="77777777" w:rsidTr="00B5795A">
        <w:trPr>
          <w:trHeight w:val="300"/>
        </w:trPr>
        <w:tc>
          <w:tcPr>
            <w:tcW w:w="3057" w:type="pct"/>
            <w:shd w:val="clear" w:color="auto" w:fill="auto"/>
            <w:vAlign w:val="bottom"/>
          </w:tcPr>
          <w:p w14:paraId="2725535F" w14:textId="364AA9C6" w:rsidR="00327418" w:rsidRPr="00327418" w:rsidRDefault="00327418" w:rsidP="00327418">
            <w:pPr>
              <w:spacing w:after="0"/>
              <w:rPr>
                <w:color w:val="auto"/>
                <w:sz w:val="22"/>
                <w:szCs w:val="20"/>
              </w:rPr>
            </w:pPr>
            <w:r w:rsidRPr="00327418">
              <w:rPr>
                <w:color w:val="auto"/>
                <w:sz w:val="22"/>
                <w:szCs w:val="20"/>
              </w:rPr>
              <w:t>Aseptic technique - assessment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5DFC1BB5" w14:textId="14BC34D5" w:rsidR="00327418" w:rsidRPr="00327418" w:rsidRDefault="00327418" w:rsidP="00327418">
            <w:pPr>
              <w:spacing w:after="0"/>
              <w:rPr>
                <w:color w:val="auto"/>
                <w:sz w:val="22"/>
                <w:szCs w:val="20"/>
              </w:rPr>
            </w:pPr>
            <w:r w:rsidRPr="00327418"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487" w:type="pct"/>
            <w:vAlign w:val="bottom"/>
          </w:tcPr>
          <w:p w14:paraId="3A437F4D" w14:textId="789C4606" w:rsidR="00327418" w:rsidRPr="00327418" w:rsidRDefault="00327418" w:rsidP="00327418">
            <w:pPr>
              <w:spacing w:after="0"/>
              <w:rPr>
                <w:color w:val="auto"/>
                <w:sz w:val="22"/>
                <w:szCs w:val="20"/>
              </w:rPr>
            </w:pPr>
            <w:r w:rsidRPr="00327418">
              <w:rPr>
                <w:color w:val="auto"/>
                <w:sz w:val="22"/>
                <w:szCs w:val="20"/>
              </w:rPr>
              <w:t>AT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2BBFD170" w14:textId="3F18ECDC" w:rsidR="00327418" w:rsidRPr="00327418" w:rsidRDefault="00327418" w:rsidP="00327418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327418" w:rsidRPr="00FB4EF3" w14:paraId="4A1E594A" w14:textId="77777777" w:rsidTr="00B5795A">
        <w:trPr>
          <w:trHeight w:val="300"/>
        </w:trPr>
        <w:tc>
          <w:tcPr>
            <w:tcW w:w="3057" w:type="pct"/>
            <w:shd w:val="clear" w:color="auto" w:fill="auto"/>
            <w:vAlign w:val="bottom"/>
          </w:tcPr>
          <w:p w14:paraId="5F5B4DBB" w14:textId="1CB29E32" w:rsidR="00327418" w:rsidRPr="00327418" w:rsidRDefault="00327418" w:rsidP="00327418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r w:rsidRPr="00327418">
              <w:rPr>
                <w:color w:val="auto"/>
                <w:sz w:val="22"/>
                <w:szCs w:val="20"/>
              </w:rPr>
              <w:t>Bloodsafe</w:t>
            </w:r>
            <w:proofErr w:type="spellEnd"/>
            <w:r w:rsidRPr="00327418">
              <w:rPr>
                <w:color w:val="auto"/>
                <w:sz w:val="22"/>
                <w:szCs w:val="20"/>
              </w:rPr>
              <w:t xml:space="preserve"> – clinical transfusion practice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4CC1F7A5" w14:textId="20C35470" w:rsidR="00327418" w:rsidRPr="00327418" w:rsidRDefault="00327418" w:rsidP="00327418">
            <w:pPr>
              <w:spacing w:after="0"/>
              <w:rPr>
                <w:color w:val="auto"/>
                <w:sz w:val="22"/>
                <w:szCs w:val="20"/>
              </w:rPr>
            </w:pPr>
            <w:r w:rsidRPr="00327418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487" w:type="pct"/>
            <w:vAlign w:val="bottom"/>
          </w:tcPr>
          <w:p w14:paraId="64EEFD14" w14:textId="4BD8237C" w:rsidR="00327418" w:rsidRPr="00327418" w:rsidRDefault="00327418" w:rsidP="00327418">
            <w:pPr>
              <w:spacing w:after="0"/>
              <w:rPr>
                <w:color w:val="auto"/>
                <w:sz w:val="22"/>
                <w:szCs w:val="20"/>
              </w:rPr>
            </w:pPr>
            <w:r w:rsidRPr="00327418">
              <w:rPr>
                <w:color w:val="auto"/>
                <w:sz w:val="22"/>
                <w:szCs w:val="20"/>
              </w:rPr>
              <w:t>AT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48464052" w14:textId="4A777C79" w:rsidR="00327418" w:rsidRPr="00327418" w:rsidRDefault="00327418" w:rsidP="00327418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327418" w:rsidRPr="00FB4EF3" w14:paraId="715E26D5" w14:textId="77777777" w:rsidTr="00B5795A">
        <w:trPr>
          <w:trHeight w:val="300"/>
        </w:trPr>
        <w:tc>
          <w:tcPr>
            <w:tcW w:w="3057" w:type="pct"/>
            <w:shd w:val="clear" w:color="auto" w:fill="auto"/>
            <w:vAlign w:val="bottom"/>
            <w:hideMark/>
          </w:tcPr>
          <w:p w14:paraId="45B892DF" w14:textId="711D68C5" w:rsidR="00327418" w:rsidRPr="00327418" w:rsidRDefault="00327418" w:rsidP="00327418">
            <w:pPr>
              <w:spacing w:after="0"/>
              <w:rPr>
                <w:color w:val="auto"/>
                <w:sz w:val="22"/>
                <w:szCs w:val="20"/>
              </w:rPr>
            </w:pPr>
            <w:r w:rsidRPr="00327418">
              <w:rPr>
                <w:color w:val="auto"/>
                <w:sz w:val="22"/>
                <w:szCs w:val="20"/>
              </w:rPr>
              <w:t>MRI safety</w:t>
            </w:r>
          </w:p>
          <w:p w14:paraId="54E74363" w14:textId="77777777" w:rsidR="00327418" w:rsidRPr="00327418" w:rsidRDefault="00327418" w:rsidP="00327418">
            <w:pPr>
              <w:spacing w:after="0"/>
              <w:rPr>
                <w:color w:val="auto"/>
                <w:sz w:val="22"/>
                <w:szCs w:val="20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471106A7" w14:textId="63868B6F" w:rsidR="00327418" w:rsidRPr="00327418" w:rsidRDefault="00327418" w:rsidP="00327418">
            <w:pPr>
              <w:spacing w:after="0"/>
              <w:rPr>
                <w:color w:val="auto"/>
                <w:sz w:val="22"/>
                <w:szCs w:val="20"/>
              </w:rPr>
            </w:pPr>
            <w:r w:rsidRPr="00327418">
              <w:rPr>
                <w:color w:val="auto"/>
                <w:sz w:val="22"/>
                <w:szCs w:val="20"/>
              </w:rPr>
              <w:t xml:space="preserve">EL </w:t>
            </w:r>
          </w:p>
        </w:tc>
        <w:tc>
          <w:tcPr>
            <w:tcW w:w="487" w:type="pct"/>
            <w:vAlign w:val="bottom"/>
          </w:tcPr>
          <w:p w14:paraId="422221AE" w14:textId="59F9F856" w:rsidR="00327418" w:rsidRPr="00327418" w:rsidRDefault="00327418" w:rsidP="00327418">
            <w:pPr>
              <w:spacing w:after="0"/>
              <w:rPr>
                <w:color w:val="auto"/>
                <w:sz w:val="22"/>
                <w:szCs w:val="20"/>
              </w:rPr>
            </w:pPr>
            <w:r w:rsidRPr="00327418">
              <w:rPr>
                <w:color w:val="auto"/>
                <w:sz w:val="22"/>
                <w:szCs w:val="20"/>
              </w:rPr>
              <w:t>AT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73391EC3" w14:textId="3F6FE146" w:rsidR="00327418" w:rsidRPr="00327418" w:rsidRDefault="00327418" w:rsidP="00327418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</w:tbl>
    <w:p w14:paraId="73802FAA" w14:textId="77777777" w:rsidR="00355A0B" w:rsidRDefault="00355A0B" w:rsidP="00564EC0">
      <w:pPr>
        <w:pStyle w:val="Heading2"/>
        <w:rPr>
          <w:lang w:val="en-AU"/>
        </w:rPr>
      </w:pPr>
    </w:p>
    <w:p w14:paraId="6C7C1CBC" w14:textId="17B17596" w:rsidR="00564EC0" w:rsidRDefault="00564EC0" w:rsidP="00564EC0">
      <w:pPr>
        <w:pStyle w:val="Heading2"/>
        <w:rPr>
          <w:lang w:val="en-AU"/>
        </w:rPr>
      </w:pPr>
      <w:r>
        <w:rPr>
          <w:lang w:val="en-AU"/>
        </w:rPr>
        <w:t>Department specific requirements</w:t>
      </w:r>
    </w:p>
    <w:p w14:paraId="2071508D" w14:textId="77777777" w:rsidR="004C4A33" w:rsidRPr="004C4A33" w:rsidRDefault="004C4A33" w:rsidP="004C4A33">
      <w:pPr>
        <w:rPr>
          <w:color w:val="auto"/>
          <w:sz w:val="22"/>
          <w:szCs w:val="20"/>
          <w:lang w:eastAsia="x-none"/>
        </w:rPr>
      </w:pPr>
      <w:r w:rsidRPr="004C4A33">
        <w:rPr>
          <w:color w:val="auto"/>
          <w:sz w:val="22"/>
          <w:szCs w:val="20"/>
          <w:lang w:eastAsia="x-none"/>
        </w:rPr>
        <w:t>To be updated by managers to meet local requirements. (</w:t>
      </w:r>
      <w:proofErr w:type="gramStart"/>
      <w:r w:rsidRPr="004C4A33">
        <w:rPr>
          <w:color w:val="auto"/>
          <w:sz w:val="22"/>
          <w:szCs w:val="20"/>
          <w:lang w:eastAsia="x-none"/>
        </w:rPr>
        <w:t>e.g.</w:t>
      </w:r>
      <w:proofErr w:type="gramEnd"/>
      <w:r w:rsidRPr="004C4A33">
        <w:rPr>
          <w:color w:val="auto"/>
          <w:sz w:val="22"/>
          <w:szCs w:val="20"/>
          <w:lang w:eastAsia="x-none"/>
        </w:rPr>
        <w:t xml:space="preserve"> local orientation)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39"/>
        <w:gridCol w:w="1305"/>
        <w:gridCol w:w="1876"/>
      </w:tblGrid>
      <w:tr w:rsidR="00662892" w:rsidRPr="008D05B8" w14:paraId="341C93E8" w14:textId="77777777" w:rsidTr="00662892">
        <w:trPr>
          <w:trHeight w:val="300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072D6B" w14:textId="77777777" w:rsidR="00662892" w:rsidRPr="008D05B8" w:rsidRDefault="00662892" w:rsidP="004415D6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661D5C" w14:textId="77777777" w:rsidR="00662892" w:rsidRPr="008D05B8" w:rsidRDefault="00662892" w:rsidP="004415D6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3934721" w14:textId="77777777" w:rsidR="00662892" w:rsidRPr="008D05B8" w:rsidRDefault="00662892" w:rsidP="004415D6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62892" w:rsidRPr="008D05B8" w14:paraId="6170A0F2" w14:textId="77777777" w:rsidTr="00662892">
        <w:trPr>
          <w:trHeight w:val="300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95D5" w14:textId="2B165BDF" w:rsidR="00662892" w:rsidRPr="008D05B8" w:rsidRDefault="00662892" w:rsidP="004415D6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EE62" w14:textId="68B2B6A9" w:rsidR="00662892" w:rsidRPr="008D05B8" w:rsidRDefault="00662892" w:rsidP="004415D6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BCEE" w14:textId="77777777" w:rsidR="00662892" w:rsidRPr="008D05B8" w:rsidRDefault="00662892" w:rsidP="004415D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8D05B8" w14:paraId="50A62B6B" w14:textId="77777777" w:rsidTr="00662892">
        <w:trPr>
          <w:trHeight w:val="283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B3D61" w14:textId="567D420D" w:rsidR="00662892" w:rsidRPr="008D05B8" w:rsidRDefault="00662892" w:rsidP="004415D6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E876E" w14:textId="3F37B08F" w:rsidR="00662892" w:rsidRPr="008D05B8" w:rsidRDefault="00662892" w:rsidP="004415D6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A75C" w14:textId="77777777" w:rsidR="00662892" w:rsidRPr="008D05B8" w:rsidRDefault="00662892" w:rsidP="004415D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8D05B8" w14:paraId="1040091B" w14:textId="77777777" w:rsidTr="00662892">
        <w:trPr>
          <w:trHeight w:val="283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CDD4E" w14:textId="77777777" w:rsidR="00662892" w:rsidRPr="008D05B8" w:rsidRDefault="00662892" w:rsidP="004415D6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2C384" w14:textId="77777777" w:rsidR="00662892" w:rsidRPr="008D05B8" w:rsidRDefault="00662892" w:rsidP="004415D6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B210F" w14:textId="77777777" w:rsidR="00662892" w:rsidRPr="008D05B8" w:rsidRDefault="00662892" w:rsidP="004415D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3FE26DBB" w14:textId="77777777" w:rsidR="00564EC0" w:rsidRPr="002C6A9D" w:rsidRDefault="00564EC0" w:rsidP="00C40BA4">
      <w:pPr>
        <w:rPr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3F008E" w:rsidRPr="00564EC0" w14:paraId="1348A622" w14:textId="77777777" w:rsidTr="004415D6">
        <w:tc>
          <w:tcPr>
            <w:tcW w:w="3823" w:type="dxa"/>
            <w:gridSpan w:val="2"/>
            <w:shd w:val="clear" w:color="auto" w:fill="2D2759" w:themeFill="accent1" w:themeFillShade="BF"/>
          </w:tcPr>
          <w:p w14:paraId="4DE2DD17" w14:textId="77777777" w:rsidR="003F008E" w:rsidRPr="00564EC0" w:rsidRDefault="003F008E" w:rsidP="004415D6">
            <w:pPr>
              <w:jc w:val="center"/>
              <w:rPr>
                <w:b/>
                <w:bCs/>
                <w:sz w:val="22"/>
                <w:szCs w:val="20"/>
              </w:rPr>
            </w:pPr>
            <w:bookmarkStart w:id="0" w:name="_Hlk170299881"/>
            <w:r w:rsidRPr="00564EC0">
              <w:rPr>
                <w:b/>
                <w:bCs/>
                <w:color w:val="FFFFFF" w:themeColor="background1"/>
                <w:sz w:val="22"/>
                <w:szCs w:val="20"/>
              </w:rPr>
              <w:t>Legend</w:t>
            </w:r>
          </w:p>
        </w:tc>
      </w:tr>
      <w:tr w:rsidR="00B5795A" w:rsidRPr="00564EC0" w14:paraId="6A63F7FD" w14:textId="77777777" w:rsidTr="004415D6">
        <w:tc>
          <w:tcPr>
            <w:tcW w:w="1129" w:type="dxa"/>
          </w:tcPr>
          <w:p w14:paraId="6C6B3CDF" w14:textId="037960A9" w:rsidR="00B5795A" w:rsidRPr="00B5795A" w:rsidRDefault="00B5795A" w:rsidP="004415D6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2694" w:type="dxa"/>
          </w:tcPr>
          <w:p w14:paraId="690B1CFD" w14:textId="64F0ADE8" w:rsidR="00B5795A" w:rsidRPr="00B5795A" w:rsidRDefault="00B5795A" w:rsidP="004415D6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 staff identified on the checklist</w:t>
            </w:r>
          </w:p>
        </w:tc>
      </w:tr>
      <w:tr w:rsidR="00327418" w:rsidRPr="00564EC0" w14:paraId="177E5345" w14:textId="77777777" w:rsidTr="004415D6">
        <w:tc>
          <w:tcPr>
            <w:tcW w:w="1129" w:type="dxa"/>
          </w:tcPr>
          <w:p w14:paraId="5D4A7A16" w14:textId="06F9E7F0" w:rsidR="00327418" w:rsidRPr="00B5795A" w:rsidRDefault="00327418" w:rsidP="00327418">
            <w:pPr>
              <w:rPr>
                <w:color w:val="auto"/>
                <w:sz w:val="22"/>
                <w:szCs w:val="20"/>
              </w:rPr>
            </w:pPr>
            <w:r w:rsidRPr="00B5795A">
              <w:rPr>
                <w:color w:val="auto"/>
                <w:sz w:val="22"/>
                <w:szCs w:val="20"/>
              </w:rPr>
              <w:t>AT</w:t>
            </w:r>
          </w:p>
        </w:tc>
        <w:tc>
          <w:tcPr>
            <w:tcW w:w="2694" w:type="dxa"/>
          </w:tcPr>
          <w:p w14:paraId="0D3A7A9B" w14:textId="3C439F54" w:rsidR="00327418" w:rsidRPr="00B5795A" w:rsidRDefault="00327418" w:rsidP="00327418">
            <w:pPr>
              <w:rPr>
                <w:color w:val="auto"/>
                <w:sz w:val="22"/>
                <w:szCs w:val="20"/>
              </w:rPr>
            </w:pPr>
            <w:r w:rsidRPr="00B5795A">
              <w:rPr>
                <w:color w:val="auto"/>
                <w:sz w:val="22"/>
                <w:szCs w:val="20"/>
              </w:rPr>
              <w:t>Anaesthetic technician</w:t>
            </w:r>
          </w:p>
        </w:tc>
      </w:tr>
      <w:tr w:rsidR="00B5795A" w:rsidRPr="00564EC0" w14:paraId="04EAFFA1" w14:textId="77777777" w:rsidTr="004415D6">
        <w:tc>
          <w:tcPr>
            <w:tcW w:w="1129" w:type="dxa"/>
          </w:tcPr>
          <w:p w14:paraId="396F0D3E" w14:textId="71C4BD0E" w:rsidR="00B5795A" w:rsidRPr="00B5795A" w:rsidRDefault="00B5795A" w:rsidP="00B5795A">
            <w:pPr>
              <w:rPr>
                <w:color w:val="auto"/>
                <w:sz w:val="22"/>
                <w:szCs w:val="20"/>
              </w:rPr>
            </w:pPr>
            <w:r w:rsidRPr="00B5795A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2694" w:type="dxa"/>
          </w:tcPr>
          <w:p w14:paraId="745BE848" w14:textId="2395C6F0" w:rsidR="00B5795A" w:rsidRPr="00B5795A" w:rsidRDefault="00B5795A" w:rsidP="00B5795A">
            <w:pPr>
              <w:rPr>
                <w:color w:val="auto"/>
                <w:sz w:val="22"/>
                <w:szCs w:val="20"/>
              </w:rPr>
            </w:pPr>
            <w:r w:rsidRPr="00B5795A">
              <w:rPr>
                <w:color w:val="auto"/>
                <w:sz w:val="22"/>
                <w:szCs w:val="20"/>
              </w:rPr>
              <w:t>eLearning</w:t>
            </w:r>
          </w:p>
        </w:tc>
      </w:tr>
      <w:tr w:rsidR="00B5795A" w:rsidRPr="00564EC0" w14:paraId="35C304F0" w14:textId="77777777" w:rsidTr="004415D6">
        <w:tc>
          <w:tcPr>
            <w:tcW w:w="1129" w:type="dxa"/>
          </w:tcPr>
          <w:p w14:paraId="3CB08E99" w14:textId="43FD9A9D" w:rsidR="00B5795A" w:rsidRPr="00B5795A" w:rsidRDefault="00B5795A" w:rsidP="00B5795A">
            <w:pPr>
              <w:rPr>
                <w:color w:val="auto"/>
                <w:sz w:val="22"/>
                <w:szCs w:val="20"/>
              </w:rPr>
            </w:pPr>
            <w:r w:rsidRPr="00B5795A"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2694" w:type="dxa"/>
          </w:tcPr>
          <w:p w14:paraId="5C5B4DC2" w14:textId="73214010" w:rsidR="00B5795A" w:rsidRPr="00B5795A" w:rsidRDefault="00B5795A" w:rsidP="00B5795A">
            <w:pPr>
              <w:rPr>
                <w:color w:val="auto"/>
                <w:sz w:val="22"/>
                <w:szCs w:val="20"/>
              </w:rPr>
            </w:pPr>
            <w:r w:rsidRPr="00B5795A">
              <w:rPr>
                <w:color w:val="auto"/>
                <w:sz w:val="22"/>
                <w:szCs w:val="20"/>
              </w:rPr>
              <w:t>Face to face session</w:t>
            </w:r>
          </w:p>
        </w:tc>
      </w:tr>
      <w:bookmarkEnd w:id="0"/>
    </w:tbl>
    <w:p w14:paraId="57E8DE95" w14:textId="2D6EA4BF" w:rsidR="00797C6A" w:rsidRDefault="00797C6A" w:rsidP="00613AB2"/>
    <w:p w14:paraId="37B9A324" w14:textId="3F72E423" w:rsidR="004C295A" w:rsidRPr="00B844B0" w:rsidRDefault="00797C6A" w:rsidP="00613AB2">
      <w:pPr>
        <w:rPr>
          <w:sz w:val="20"/>
          <w:szCs w:val="18"/>
        </w:rPr>
      </w:pPr>
      <w:r w:rsidRPr="00B844B0">
        <w:rPr>
          <w:sz w:val="20"/>
          <w:szCs w:val="18"/>
        </w:rPr>
        <w:t>T</w:t>
      </w:r>
      <w:r w:rsidR="004C295A" w:rsidRPr="00B844B0">
        <w:rPr>
          <w:sz w:val="20"/>
          <w:szCs w:val="18"/>
        </w:rPr>
        <w:t>his document can be made available in alternative formats on request.</w:t>
      </w:r>
    </w:p>
    <w:p w14:paraId="78B1CA17" w14:textId="2F492378" w:rsidR="00024862" w:rsidRPr="00B844B0" w:rsidRDefault="004C295A" w:rsidP="00394F38">
      <w:pPr>
        <w:rPr>
          <w:sz w:val="20"/>
          <w:szCs w:val="18"/>
        </w:rPr>
      </w:pPr>
      <w:r w:rsidRPr="00B844B0">
        <w:rPr>
          <w:sz w:val="20"/>
          <w:szCs w:val="18"/>
        </w:rPr>
        <w:t>© North Metropolitan Health Service 202</w:t>
      </w:r>
      <w:r w:rsidR="00513818">
        <w:rPr>
          <w:sz w:val="20"/>
          <w:szCs w:val="18"/>
        </w:rPr>
        <w:t>4</w:t>
      </w:r>
    </w:p>
    <w:sectPr w:rsidR="00024862" w:rsidRPr="00B844B0" w:rsidSect="003D68A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1701" w:left="851" w:header="851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0570" w14:textId="77777777" w:rsidR="002E3E37" w:rsidRDefault="002E3E37" w:rsidP="00613AB2">
      <w:r>
        <w:separator/>
      </w:r>
    </w:p>
  </w:endnote>
  <w:endnote w:type="continuationSeparator" w:id="0">
    <w:p w14:paraId="032DF4E2" w14:textId="77777777" w:rsidR="002E3E37" w:rsidRDefault="002E3E37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7D07" w14:textId="70616B71" w:rsidR="000954FF" w:rsidRDefault="000954F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63C350" wp14:editId="710AC1B4">
          <wp:simplePos x="0" y="0"/>
          <wp:positionH relativeFrom="page">
            <wp:align>left</wp:align>
          </wp:positionH>
          <wp:positionV relativeFrom="paragraph">
            <wp:posOffset>337185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9" name="Picture 9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68D0" w14:textId="49BAA1D7" w:rsidR="00394F38" w:rsidRDefault="00394F3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DFA0DB" wp14:editId="4AE9AD2F">
          <wp:simplePos x="0" y="0"/>
          <wp:positionH relativeFrom="page">
            <wp:posOffset>-57535</wp:posOffset>
          </wp:positionH>
          <wp:positionV relativeFrom="paragraph">
            <wp:posOffset>344170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10" name="Picture 10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FC3C" w14:textId="31489ABE" w:rsidR="008D0803" w:rsidRDefault="000954F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E0C471" wp14:editId="496525B1">
          <wp:simplePos x="0" y="0"/>
          <wp:positionH relativeFrom="page">
            <wp:posOffset>-13585</wp:posOffset>
          </wp:positionH>
          <wp:positionV relativeFrom="paragraph">
            <wp:posOffset>410845</wp:posOffset>
          </wp:positionV>
          <wp:extent cx="7539990" cy="1007745"/>
          <wp:effectExtent l="0" t="0" r="3810" b="1905"/>
          <wp:wrapTopAndBottom/>
          <wp:docPr id="7" name="Picture 7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and white cloud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A34" w14:textId="77777777" w:rsidR="002E3E37" w:rsidRDefault="002E3E37" w:rsidP="00613AB2">
      <w:r>
        <w:separator/>
      </w:r>
    </w:p>
  </w:footnote>
  <w:footnote w:type="continuationSeparator" w:id="0">
    <w:p w14:paraId="6FEF788F" w14:textId="77777777" w:rsidR="002E3E37" w:rsidRDefault="002E3E37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14A" w14:textId="1640F09C" w:rsidR="00024862" w:rsidRDefault="00BB38F2" w:rsidP="00613A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B3E61" wp14:editId="05C29E88">
          <wp:simplePos x="0" y="0"/>
          <wp:positionH relativeFrom="page">
            <wp:align>right</wp:align>
          </wp:positionH>
          <wp:positionV relativeFrom="paragraph">
            <wp:posOffset>-510123</wp:posOffset>
          </wp:positionV>
          <wp:extent cx="7545705" cy="1276985"/>
          <wp:effectExtent l="0" t="0" r="0" b="0"/>
          <wp:wrapThrough wrapText="bothSides">
            <wp:wrapPolygon edited="0">
              <wp:start x="0" y="0"/>
              <wp:lineTo x="0" y="21267"/>
              <wp:lineTo x="21540" y="21267"/>
              <wp:lineTo x="21540" y="0"/>
              <wp:lineTo x="0" y="0"/>
            </wp:wrapPolygon>
          </wp:wrapThrough>
          <wp:docPr id="6" name="Picture 6" descr="A blue and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4729">
    <w:abstractNumId w:val="6"/>
  </w:num>
  <w:num w:numId="2" w16cid:durableId="2008241144">
    <w:abstractNumId w:val="4"/>
  </w:num>
  <w:num w:numId="3" w16cid:durableId="2120299026">
    <w:abstractNumId w:val="3"/>
  </w:num>
  <w:num w:numId="4" w16cid:durableId="1600216000">
    <w:abstractNumId w:val="1"/>
  </w:num>
  <w:num w:numId="5" w16cid:durableId="1739790869">
    <w:abstractNumId w:val="2"/>
  </w:num>
  <w:num w:numId="6" w16cid:durableId="668216682">
    <w:abstractNumId w:val="7"/>
  </w:num>
  <w:num w:numId="7" w16cid:durableId="1254050711">
    <w:abstractNumId w:val="0"/>
  </w:num>
  <w:num w:numId="8" w16cid:durableId="812719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E37"/>
    <w:rsid w:val="00024862"/>
    <w:rsid w:val="00033095"/>
    <w:rsid w:val="000610D2"/>
    <w:rsid w:val="00087104"/>
    <w:rsid w:val="000954FF"/>
    <w:rsid w:val="000C78C7"/>
    <w:rsid w:val="000D1BFB"/>
    <w:rsid w:val="000E4B87"/>
    <w:rsid w:val="0013662A"/>
    <w:rsid w:val="001437E0"/>
    <w:rsid w:val="00143D18"/>
    <w:rsid w:val="00144D87"/>
    <w:rsid w:val="00154857"/>
    <w:rsid w:val="00171B7B"/>
    <w:rsid w:val="00196FBE"/>
    <w:rsid w:val="001C7D1F"/>
    <w:rsid w:val="001F6030"/>
    <w:rsid w:val="001F68E9"/>
    <w:rsid w:val="00212147"/>
    <w:rsid w:val="00220E8F"/>
    <w:rsid w:val="00240379"/>
    <w:rsid w:val="002A54A2"/>
    <w:rsid w:val="002B1530"/>
    <w:rsid w:val="002C7D7D"/>
    <w:rsid w:val="002E3E37"/>
    <w:rsid w:val="002E5F5B"/>
    <w:rsid w:val="002E751D"/>
    <w:rsid w:val="00327418"/>
    <w:rsid w:val="00333649"/>
    <w:rsid w:val="00340CDB"/>
    <w:rsid w:val="00355004"/>
    <w:rsid w:val="00355A0B"/>
    <w:rsid w:val="003929E7"/>
    <w:rsid w:val="00394F38"/>
    <w:rsid w:val="003A71C5"/>
    <w:rsid w:val="003D68AE"/>
    <w:rsid w:val="003E59F2"/>
    <w:rsid w:val="003F008E"/>
    <w:rsid w:val="00413276"/>
    <w:rsid w:val="004415D6"/>
    <w:rsid w:val="00466DB9"/>
    <w:rsid w:val="00467464"/>
    <w:rsid w:val="00471692"/>
    <w:rsid w:val="00492C70"/>
    <w:rsid w:val="004A1B99"/>
    <w:rsid w:val="004A230F"/>
    <w:rsid w:val="004A609E"/>
    <w:rsid w:val="004C2780"/>
    <w:rsid w:val="004C27CB"/>
    <w:rsid w:val="004C295A"/>
    <w:rsid w:val="004C4A33"/>
    <w:rsid w:val="004C6976"/>
    <w:rsid w:val="004D1FF6"/>
    <w:rsid w:val="004D477D"/>
    <w:rsid w:val="004E5548"/>
    <w:rsid w:val="00512A98"/>
    <w:rsid w:val="00513818"/>
    <w:rsid w:val="00521D1A"/>
    <w:rsid w:val="00523CF2"/>
    <w:rsid w:val="00535497"/>
    <w:rsid w:val="0054222B"/>
    <w:rsid w:val="00557818"/>
    <w:rsid w:val="00564EC0"/>
    <w:rsid w:val="0056716B"/>
    <w:rsid w:val="00587BF5"/>
    <w:rsid w:val="005A409E"/>
    <w:rsid w:val="005D455D"/>
    <w:rsid w:val="00613AB2"/>
    <w:rsid w:val="00647EFA"/>
    <w:rsid w:val="00662892"/>
    <w:rsid w:val="00683D54"/>
    <w:rsid w:val="006D51C7"/>
    <w:rsid w:val="006D6246"/>
    <w:rsid w:val="006F1E2D"/>
    <w:rsid w:val="006F52D0"/>
    <w:rsid w:val="00700DE6"/>
    <w:rsid w:val="007137AB"/>
    <w:rsid w:val="00726097"/>
    <w:rsid w:val="00753150"/>
    <w:rsid w:val="0077027C"/>
    <w:rsid w:val="00797C6A"/>
    <w:rsid w:val="007A46E7"/>
    <w:rsid w:val="007D3AE7"/>
    <w:rsid w:val="007D793C"/>
    <w:rsid w:val="007E51D8"/>
    <w:rsid w:val="00801CE9"/>
    <w:rsid w:val="00805888"/>
    <w:rsid w:val="00821645"/>
    <w:rsid w:val="00855E1D"/>
    <w:rsid w:val="0085641C"/>
    <w:rsid w:val="00881846"/>
    <w:rsid w:val="00882643"/>
    <w:rsid w:val="00897837"/>
    <w:rsid w:val="008C14AA"/>
    <w:rsid w:val="008D0803"/>
    <w:rsid w:val="008F7FE4"/>
    <w:rsid w:val="0090330B"/>
    <w:rsid w:val="00916CF6"/>
    <w:rsid w:val="009268E4"/>
    <w:rsid w:val="00930DF8"/>
    <w:rsid w:val="0094549C"/>
    <w:rsid w:val="009668ED"/>
    <w:rsid w:val="00981DA1"/>
    <w:rsid w:val="00990D6C"/>
    <w:rsid w:val="00996090"/>
    <w:rsid w:val="009A634A"/>
    <w:rsid w:val="009B0844"/>
    <w:rsid w:val="009B7245"/>
    <w:rsid w:val="009C6F55"/>
    <w:rsid w:val="00A4142A"/>
    <w:rsid w:val="00A43DB0"/>
    <w:rsid w:val="00A45487"/>
    <w:rsid w:val="00A60A00"/>
    <w:rsid w:val="00A8662F"/>
    <w:rsid w:val="00A91C4C"/>
    <w:rsid w:val="00AA1620"/>
    <w:rsid w:val="00AF0C79"/>
    <w:rsid w:val="00B21ED2"/>
    <w:rsid w:val="00B4214A"/>
    <w:rsid w:val="00B5795A"/>
    <w:rsid w:val="00B844B0"/>
    <w:rsid w:val="00BB38F2"/>
    <w:rsid w:val="00BB5682"/>
    <w:rsid w:val="00BB59B3"/>
    <w:rsid w:val="00BD41EB"/>
    <w:rsid w:val="00BD7C33"/>
    <w:rsid w:val="00BE3C2D"/>
    <w:rsid w:val="00C05DD4"/>
    <w:rsid w:val="00C13151"/>
    <w:rsid w:val="00C232D0"/>
    <w:rsid w:val="00C40BA4"/>
    <w:rsid w:val="00C7143D"/>
    <w:rsid w:val="00C729CE"/>
    <w:rsid w:val="00CB02BD"/>
    <w:rsid w:val="00CF2778"/>
    <w:rsid w:val="00CF64E2"/>
    <w:rsid w:val="00D102A2"/>
    <w:rsid w:val="00D147D4"/>
    <w:rsid w:val="00D3569D"/>
    <w:rsid w:val="00D46FED"/>
    <w:rsid w:val="00D636EE"/>
    <w:rsid w:val="00D9301F"/>
    <w:rsid w:val="00DB0B5A"/>
    <w:rsid w:val="00DC6C02"/>
    <w:rsid w:val="00DD22D0"/>
    <w:rsid w:val="00DE4BFE"/>
    <w:rsid w:val="00E27EEE"/>
    <w:rsid w:val="00E40563"/>
    <w:rsid w:val="00E47483"/>
    <w:rsid w:val="00E54383"/>
    <w:rsid w:val="00E846EA"/>
    <w:rsid w:val="00EB0A2C"/>
    <w:rsid w:val="00ED062B"/>
    <w:rsid w:val="00F201F2"/>
    <w:rsid w:val="00F442A0"/>
    <w:rsid w:val="00F47422"/>
    <w:rsid w:val="00F647BD"/>
    <w:rsid w:val="00F74CC7"/>
    <w:rsid w:val="00F76C04"/>
    <w:rsid w:val="00F86023"/>
    <w:rsid w:val="00F9320D"/>
    <w:rsid w:val="00F93DAB"/>
    <w:rsid w:val="00F96CD9"/>
    <w:rsid w:val="00FC1B1A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146358D"/>
  <w15:docId w15:val="{4CD1BCEC-D7DB-455D-8FB7-97054903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797C6A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97C6A"/>
    <w:rPr>
      <w:rFonts w:ascii="Arial" w:hAnsi="Arial"/>
      <w:color w:val="495965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1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mh.health.wa.gov.au/~/media/HSPs/NMHS/Hospitals/WNHS/Documents/Professionals/Education/MT2024/Technicians_MT_15072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7FBF679CB424B9179DC92B4BA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25259-1E27-4D36-A6E8-0D79345F6B78}"/>
      </w:docPartPr>
      <w:docPartBody>
        <w:p w:rsidR="006E7148" w:rsidRDefault="000214AF" w:rsidP="000214AF">
          <w:pPr>
            <w:pStyle w:val="7B37FBF679CB424B9179DC92B4BA641F"/>
          </w:pPr>
          <w:r w:rsidRPr="002C7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F"/>
    <w:rsid w:val="000214AF"/>
    <w:rsid w:val="006E7148"/>
    <w:rsid w:val="00D6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214AF"/>
    <w:rPr>
      <w:color w:val="808080"/>
    </w:rPr>
  </w:style>
  <w:style w:type="paragraph" w:customStyle="1" w:styleId="7B37FBF679CB424B9179DC92B4BA641F">
    <w:name w:val="7B37FBF679CB424B9179DC92B4BA641F"/>
    <w:rsid w:val="00021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F1EEF9"/>
      </a:accent3>
      <a:accent4>
        <a:srgbClr val="E3DDF3"/>
      </a:accent4>
      <a:accent5>
        <a:srgbClr val="D5CCED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DECFD-7463-4A86-AF29-92E12DC0545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EEC8178-B1A6-4A4C-A322-9D4745B57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2DB88-5808-4146-9358-DBC4C321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WNHS 2023 Portrait A4 Flyer Template - 1 to 4 pages</vt:lpstr>
    </vt:vector>
  </TitlesOfParts>
  <Company>WA Health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WNHS 2023 Portrait A4 Flyer Template - 1 to 4 pages</dc:title>
  <dc:subject/>
  <dc:creator>Pretsel, Cameron</dc:creator>
  <cp:keywords>flyer, template, doh</cp:keywords>
  <dc:description/>
  <cp:lastModifiedBy>Davies, Sam</cp:lastModifiedBy>
  <cp:revision>3</cp:revision>
  <dcterms:created xsi:type="dcterms:W3CDTF">2024-06-26T04:01:00Z</dcterms:created>
  <dcterms:modified xsi:type="dcterms:W3CDTF">2024-07-16T00:01:00Z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</Properties>
</file>